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F02D2" w14:textId="3E717178" w:rsidR="00366C67" w:rsidRDefault="00BC1E59">
      <w:pPr>
        <w:pStyle w:val="Heading1"/>
        <w:rPr>
          <w:sz w:val="32"/>
          <w:szCs w:val="32"/>
        </w:rPr>
      </w:pPr>
      <w:proofErr w:type="spellStart"/>
      <w:r w:rsidRPr="00C624D0">
        <w:rPr>
          <w:sz w:val="32"/>
          <w:szCs w:val="32"/>
        </w:rPr>
        <w:t>LandSim</w:t>
      </w:r>
      <w:proofErr w:type="spellEnd"/>
      <w:r w:rsidRPr="00C624D0">
        <w:rPr>
          <w:sz w:val="32"/>
          <w:szCs w:val="32"/>
        </w:rPr>
        <w:t xml:space="preserve"> – </w:t>
      </w:r>
      <w:r w:rsidR="00C624D0">
        <w:rPr>
          <w:sz w:val="32"/>
          <w:szCs w:val="32"/>
        </w:rPr>
        <w:t>ULAZNI PARAMETRI</w:t>
      </w:r>
      <w:r w:rsidRPr="00C624D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Deponija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</w:t>
      </w:r>
      <w:r w:rsidR="00F819A5">
        <w:rPr>
          <w:sz w:val="32"/>
          <w:szCs w:val="32"/>
        </w:rPr>
        <w:t>untina</w:t>
      </w:r>
      <w:proofErr w:type="spellEnd"/>
      <w:r w:rsidR="00F819A5">
        <w:rPr>
          <w:sz w:val="32"/>
          <w:szCs w:val="32"/>
        </w:rPr>
        <w:t xml:space="preserve"> </w:t>
      </w:r>
      <w:proofErr w:type="spellStart"/>
      <w:r w:rsidR="00F819A5">
        <w:rPr>
          <w:sz w:val="32"/>
          <w:szCs w:val="32"/>
        </w:rPr>
        <w:t>padina</w:t>
      </w:r>
      <w:proofErr w:type="spellEnd"/>
      <w:r w:rsidR="00F819A5">
        <w:rPr>
          <w:sz w:val="32"/>
          <w:szCs w:val="32"/>
        </w:rPr>
        <w:t xml:space="preserve"> </w:t>
      </w:r>
      <w:proofErr w:type="spellStart"/>
      <w:r w:rsidR="00F819A5">
        <w:rPr>
          <w:sz w:val="32"/>
          <w:szCs w:val="32"/>
        </w:rPr>
        <w:t>Pirot</w:t>
      </w:r>
      <w:proofErr w:type="spellEnd"/>
    </w:p>
    <w:p w14:paraId="1A6D6DA3" w14:textId="37A57C3E" w:rsidR="00BC1E59" w:rsidRPr="00BC1E59" w:rsidRDefault="00BC1E59" w:rsidP="00BC1E59">
      <w:proofErr w:type="spellStart"/>
      <w:r>
        <w:t>Studije</w:t>
      </w:r>
      <w:proofErr w:type="spellEnd"/>
      <w:r>
        <w:t xml:space="preserve"> </w:t>
      </w:r>
      <w:proofErr w:type="spellStart"/>
      <w:r>
        <w:t>slucaja</w:t>
      </w:r>
      <w:proofErr w:type="spellEnd"/>
      <w:r>
        <w:t xml:space="preserve">- </w:t>
      </w:r>
      <w:proofErr w:type="spellStart"/>
      <w:r>
        <w:t>Sanitarna</w:t>
      </w:r>
      <w:proofErr w:type="spellEnd"/>
      <w:r>
        <w:t xml:space="preserve"> vs </w:t>
      </w:r>
      <w:proofErr w:type="spellStart"/>
      <w:r>
        <w:t>Nesanitarna</w:t>
      </w:r>
      <w:proofErr w:type="spellEnd"/>
      <w:r>
        <w:t xml:space="preserve"> </w:t>
      </w:r>
      <w:proofErr w:type="spellStart"/>
      <w:r>
        <w:t>deponija</w:t>
      </w:r>
      <w:proofErr w:type="spellEnd"/>
    </w:p>
    <w:p w14:paraId="72EC186A" w14:textId="77777777" w:rsidR="00366C67" w:rsidRDefault="00BC1E59">
      <w:pPr>
        <w:pStyle w:val="Heading2"/>
      </w:pPr>
      <w:r>
        <w:t>1. Simulation Time</w:t>
      </w:r>
    </w:p>
    <w:tbl>
      <w:tblPr>
        <w:tblStyle w:val="ColorfulShading-Accent1"/>
        <w:tblW w:w="9378" w:type="dxa"/>
        <w:tblLook w:val="04A0" w:firstRow="1" w:lastRow="0" w:firstColumn="1" w:lastColumn="0" w:noHBand="0" w:noVBand="1"/>
      </w:tblPr>
      <w:tblGrid>
        <w:gridCol w:w="2880"/>
        <w:gridCol w:w="3978"/>
        <w:gridCol w:w="2520"/>
      </w:tblGrid>
      <w:tr w:rsidR="00366C67" w14:paraId="49282F3F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66718A86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3978" w:type="dxa"/>
          </w:tcPr>
          <w:p w14:paraId="2CDC25CD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Značenje</w:t>
            </w:r>
            <w:proofErr w:type="spellEnd"/>
          </w:p>
        </w:tc>
        <w:tc>
          <w:tcPr>
            <w:tcW w:w="2520" w:type="dxa"/>
          </w:tcPr>
          <w:p w14:paraId="14A2EB4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Korišćena</w:t>
            </w:r>
            <w:proofErr w:type="spellEnd"/>
            <w:r>
              <w:t xml:space="preserve"> </w:t>
            </w:r>
            <w:proofErr w:type="spellStart"/>
            <w:r>
              <w:t>vrednost</w:t>
            </w:r>
            <w:proofErr w:type="spellEnd"/>
          </w:p>
        </w:tc>
      </w:tr>
      <w:tr w:rsidR="00366C67" w14:paraId="76DAE1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96FC9" w14:textId="3D20E728" w:rsidR="00366C67" w:rsidRDefault="006678E5">
            <w:r>
              <w:t>Domain area</w:t>
            </w:r>
            <w:r w:rsidR="009A4F14">
              <w:t xml:space="preserve"> (m)</w:t>
            </w:r>
          </w:p>
        </w:tc>
        <w:tc>
          <w:tcPr>
            <w:tcW w:w="3978" w:type="dxa"/>
          </w:tcPr>
          <w:p w14:paraId="70323B12" w14:textId="6DD2BC37" w:rsidR="00366C67" w:rsidRP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proofErr w:type="spellStart"/>
            <w:r>
              <w:t>Podru</w:t>
            </w:r>
            <w:proofErr w:type="spellEnd"/>
            <w:r>
              <w:rPr>
                <w:lang w:val="sr-Latn-RS"/>
              </w:rPr>
              <w:t>čje koje se simulira</w:t>
            </w:r>
          </w:p>
        </w:tc>
        <w:tc>
          <w:tcPr>
            <w:tcW w:w="2520" w:type="dxa"/>
          </w:tcPr>
          <w:p w14:paraId="52112590" w14:textId="63AEB289" w:rsidR="00366C67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9F36E8">
              <w:t>2</w:t>
            </w:r>
            <w:r w:rsidR="007F6A29">
              <w:t>500</w:t>
            </w:r>
            <w:r>
              <w:t xml:space="preserve"> y 2</w:t>
            </w:r>
            <w:r w:rsidR="007F6A29">
              <w:t>500</w:t>
            </w:r>
          </w:p>
        </w:tc>
      </w:tr>
      <w:tr w:rsidR="006678E5" w14:paraId="1ACEA3D0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8C8FC2" w14:textId="10FC4C87" w:rsidR="006678E5" w:rsidRDefault="006678E5">
            <w:r>
              <w:t>Phase</w:t>
            </w:r>
          </w:p>
        </w:tc>
        <w:tc>
          <w:tcPr>
            <w:tcW w:w="3978" w:type="dxa"/>
          </w:tcPr>
          <w:p w14:paraId="3473B548" w14:textId="37E5E93B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Životni</w:t>
            </w:r>
            <w:proofErr w:type="spellEnd"/>
            <w:r>
              <w:t xml:space="preserve"> </w:t>
            </w:r>
            <w:proofErr w:type="spellStart"/>
            <w:r>
              <w:t>vek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</w:p>
        </w:tc>
        <w:tc>
          <w:tcPr>
            <w:tcW w:w="2520" w:type="dxa"/>
          </w:tcPr>
          <w:p w14:paraId="55FE60A6" w14:textId="0A314F75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678E5" w14:paraId="03734CB1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378DB2" w14:textId="68C7A332" w:rsidR="006678E5" w:rsidRDefault="009A4F14">
            <w:r>
              <w:t>Location (m)</w:t>
            </w:r>
          </w:p>
        </w:tc>
        <w:tc>
          <w:tcPr>
            <w:tcW w:w="3978" w:type="dxa"/>
          </w:tcPr>
          <w:p w14:paraId="324398C4" w14:textId="4A9C4CF7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Koordinate</w:t>
            </w:r>
            <w:proofErr w:type="spellEnd"/>
            <w:r>
              <w:t xml:space="preserve"> </w:t>
            </w:r>
            <w:proofErr w:type="spellStart"/>
            <w:r>
              <w:t>donjeg</w:t>
            </w:r>
            <w:proofErr w:type="spellEnd"/>
            <w:r>
              <w:t xml:space="preserve"> </w:t>
            </w:r>
            <w:proofErr w:type="spellStart"/>
            <w:r>
              <w:t>levog</w:t>
            </w:r>
            <w:proofErr w:type="spellEnd"/>
            <w:r>
              <w:t xml:space="preserve"> </w:t>
            </w:r>
            <w:proofErr w:type="spellStart"/>
            <w:r>
              <w:t>ugla</w:t>
            </w:r>
            <w:proofErr w:type="spellEnd"/>
            <w:r>
              <w:t xml:space="preserve"> </w:t>
            </w:r>
            <w:proofErr w:type="spellStart"/>
            <w:r>
              <w:t>deponijske</w:t>
            </w:r>
            <w:proofErr w:type="spellEnd"/>
            <w:r>
              <w:t xml:space="preserve"> faze (</w:t>
            </w: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  <w:r>
              <w:t xml:space="preserve"> u </w:t>
            </w:r>
            <w:proofErr w:type="spellStart"/>
            <w:r>
              <w:t>prostoru</w:t>
            </w:r>
            <w:proofErr w:type="spellEnd"/>
            <w:r>
              <w:t>)</w:t>
            </w:r>
          </w:p>
        </w:tc>
        <w:tc>
          <w:tcPr>
            <w:tcW w:w="2520" w:type="dxa"/>
          </w:tcPr>
          <w:p w14:paraId="2225A16B" w14:textId="21F77422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9F36E8">
              <w:t>450</w:t>
            </w:r>
          </w:p>
          <w:p w14:paraId="66486C65" w14:textId="0573B9D3" w:rsidR="009A4F14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</w:t>
            </w:r>
            <w:r w:rsidR="009F36E8">
              <w:t>350</w:t>
            </w:r>
          </w:p>
        </w:tc>
      </w:tr>
      <w:tr w:rsidR="009A4F14" w14:paraId="302DA6E9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C56977" w14:textId="3F48A07D" w:rsidR="009A4F14" w:rsidRDefault="009A4F14">
            <w:r>
              <w:t>Length (m)</w:t>
            </w:r>
          </w:p>
        </w:tc>
        <w:tc>
          <w:tcPr>
            <w:tcW w:w="3978" w:type="dxa"/>
          </w:tcPr>
          <w:p w14:paraId="126BE754" w14:textId="3AD8DE91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Veličina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</w:p>
        </w:tc>
        <w:tc>
          <w:tcPr>
            <w:tcW w:w="2520" w:type="dxa"/>
          </w:tcPr>
          <w:p w14:paraId="509646F9" w14:textId="08137205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7F6A29">
              <w:t>250</w:t>
            </w:r>
            <w:r>
              <w:t xml:space="preserve">, y </w:t>
            </w:r>
            <w:r w:rsidR="007F6A29">
              <w:t>220</w:t>
            </w:r>
          </w:p>
        </w:tc>
      </w:tr>
      <w:tr w:rsidR="006678E5" w14:paraId="39C8C3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382011" w14:textId="4C932A21" w:rsidR="006678E5" w:rsidRDefault="006678E5">
            <w:r>
              <w:t>Time Offset [years]</w:t>
            </w:r>
          </w:p>
        </w:tc>
        <w:tc>
          <w:tcPr>
            <w:tcW w:w="3978" w:type="dxa"/>
          </w:tcPr>
          <w:p w14:paraId="64331DD7" w14:textId="323800EF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Početak</w:t>
            </w:r>
            <w:proofErr w:type="spellEnd"/>
            <w:r>
              <w:t xml:space="preserve"> </w:t>
            </w:r>
            <w:proofErr w:type="spellStart"/>
            <w:r>
              <w:t>računanja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start </w:t>
            </w:r>
            <w:proofErr w:type="spellStart"/>
            <w:r>
              <w:t>odlaganja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14:paraId="180CB001" w14:textId="79F900DD" w:rsidR="006678E5" w:rsidRDefault="009F3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366C67" w14:paraId="6F5190A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002938" w14:textId="0414FA86" w:rsidR="00366C67" w:rsidRDefault="00BC1E59">
            <w:r>
              <w:t>Duration</w:t>
            </w:r>
            <w:r w:rsidR="009A4F14">
              <w:t xml:space="preserve"> of management control</w:t>
            </w:r>
            <w:r>
              <w:t xml:space="preserve"> [years]</w:t>
            </w:r>
          </w:p>
        </w:tc>
        <w:tc>
          <w:tcPr>
            <w:tcW w:w="3978" w:type="dxa"/>
          </w:tcPr>
          <w:p w14:paraId="0F3A2296" w14:textId="0DE7B508" w:rsidR="00366C67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Period </w:t>
            </w:r>
            <w:proofErr w:type="spellStart"/>
            <w:r>
              <w:t>aktivnog</w:t>
            </w:r>
            <w:proofErr w:type="spellEnd"/>
            <w:r>
              <w:t xml:space="preserve"> </w:t>
            </w:r>
            <w:proofErr w:type="spellStart"/>
            <w:r>
              <w:t>monitoringa</w:t>
            </w:r>
            <w:proofErr w:type="spellEnd"/>
          </w:p>
        </w:tc>
        <w:tc>
          <w:tcPr>
            <w:tcW w:w="2520" w:type="dxa"/>
          </w:tcPr>
          <w:p w14:paraId="444D94C8" w14:textId="1F1A5978" w:rsidR="00366C67" w:rsidRDefault="009F3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6678E5" w14:paraId="1AC2972A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65D9F7" w14:textId="77777777" w:rsidR="006678E5" w:rsidRDefault="006678E5"/>
        </w:tc>
        <w:tc>
          <w:tcPr>
            <w:tcW w:w="3978" w:type="dxa"/>
          </w:tcPr>
          <w:p w14:paraId="3F67AD53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77125C4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0CEB9B" w14:textId="77777777" w:rsidR="00366C67" w:rsidRDefault="00366C67"/>
    <w:p w14:paraId="29B77373" w14:textId="77777777" w:rsidR="00366C67" w:rsidRDefault="00BC1E59">
      <w:pPr>
        <w:pStyle w:val="Heading2"/>
      </w:pPr>
      <w:r>
        <w:t>2. Infiltration</w:t>
      </w:r>
    </w:p>
    <w:tbl>
      <w:tblPr>
        <w:tblStyle w:val="ColorfulShading-Accent1"/>
        <w:tblW w:w="9360" w:type="dxa"/>
        <w:tblLook w:val="04A0" w:firstRow="1" w:lastRow="0" w:firstColumn="1" w:lastColumn="0" w:noHBand="0" w:noVBand="1"/>
      </w:tblPr>
      <w:tblGrid>
        <w:gridCol w:w="2633"/>
        <w:gridCol w:w="4506"/>
        <w:gridCol w:w="2221"/>
      </w:tblGrid>
      <w:tr w:rsidR="007F6A29" w:rsidRPr="00D73AFF" w14:paraId="44CEDC98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855D1E" w14:textId="77777777" w:rsidR="00D73AFF" w:rsidRPr="00D73AFF" w:rsidRDefault="00D73AFF" w:rsidP="00D73AFF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Parametar</w:t>
            </w:r>
            <w:proofErr w:type="spellEnd"/>
          </w:p>
        </w:tc>
        <w:tc>
          <w:tcPr>
            <w:tcW w:w="0" w:type="auto"/>
            <w:hideMark/>
          </w:tcPr>
          <w:p w14:paraId="33521CB8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Opis</w:t>
            </w:r>
            <w:proofErr w:type="spellEnd"/>
          </w:p>
        </w:tc>
        <w:tc>
          <w:tcPr>
            <w:tcW w:w="0" w:type="auto"/>
            <w:hideMark/>
          </w:tcPr>
          <w:p w14:paraId="702489FF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Vrednost</w:t>
            </w:r>
            <w:proofErr w:type="spellEnd"/>
          </w:p>
        </w:tc>
      </w:tr>
      <w:tr w:rsidR="007F6A29" w:rsidRPr="00D73AFF" w14:paraId="5D9D39C2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18EDB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Open Waste [mm/year]</w:t>
            </w:r>
          </w:p>
        </w:tc>
        <w:tc>
          <w:tcPr>
            <w:tcW w:w="0" w:type="auto"/>
            <w:hideMark/>
          </w:tcPr>
          <w:p w14:paraId="24024705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direktno</w:t>
            </w:r>
            <w:proofErr w:type="spellEnd"/>
            <w:r w:rsidRPr="00D73AFF">
              <w:rPr>
                <w:rFonts w:eastAsia="Times New Roman" w:cs="Times New Roman"/>
              </w:rPr>
              <w:t xml:space="preserve"> u </w:t>
            </w:r>
            <w:proofErr w:type="spellStart"/>
            <w:r w:rsidRPr="00D73AFF">
              <w:rPr>
                <w:rFonts w:eastAsia="Times New Roman" w:cs="Times New Roman"/>
              </w:rPr>
              <w:t>otpad</w:t>
            </w:r>
            <w:proofErr w:type="spellEnd"/>
            <w:r w:rsidRPr="00D73AFF">
              <w:rPr>
                <w:rFonts w:eastAsia="Times New Roman" w:cs="Times New Roman"/>
              </w:rPr>
              <w:t xml:space="preserve"> (do </w:t>
            </w:r>
            <w:proofErr w:type="spellStart"/>
            <w:r w:rsidRPr="00D73AFF">
              <w:rPr>
                <w:rFonts w:eastAsia="Times New Roman" w:cs="Times New Roman"/>
              </w:rPr>
              <w:t>trenutka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kad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postane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funkcionalan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233CD992" w14:textId="77777777" w:rsidR="00D73AFF" w:rsidRPr="007F6A29" w:rsidRDefault="007F6A29" w:rsidP="007F6A29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  <w:r w:rsidR="009F36E8" w:rsidRPr="007F6A29">
              <w:rPr>
                <w:rFonts w:eastAsia="Times New Roman" w:cs="Times New Roman"/>
                <w:b/>
                <w:bCs/>
              </w:rPr>
              <w:t>00-</w:t>
            </w:r>
            <w:r>
              <w:rPr>
                <w:rFonts w:eastAsia="Times New Roman" w:cs="Times New Roman"/>
                <w:b/>
                <w:bCs/>
              </w:rPr>
              <w:t>7</w:t>
            </w:r>
            <w:r w:rsidR="009F36E8" w:rsidRPr="007F6A29">
              <w:rPr>
                <w:rFonts w:eastAsia="Times New Roman" w:cs="Times New Roman"/>
                <w:b/>
                <w:bCs/>
              </w:rPr>
              <w:t>00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="00D73AFF" w:rsidRPr="007F6A29">
              <w:rPr>
                <w:rFonts w:eastAsia="Times New Roman" w:cs="Times New Roman"/>
                <w:b/>
                <w:bCs/>
              </w:rPr>
              <w:t>mm/god</w:t>
            </w:r>
          </w:p>
          <w:p w14:paraId="066B4E08" w14:textId="411056CB" w:rsidR="007F6A29" w:rsidRPr="007F6A29" w:rsidRDefault="007F6A29" w:rsidP="007F6A29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700-900</w:t>
            </w:r>
          </w:p>
        </w:tc>
      </w:tr>
      <w:tr w:rsidR="007F6A29" w:rsidRPr="00D73AFF" w14:paraId="56465688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DB1C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Cap Design Infiltration [mm/year]</w:t>
            </w:r>
          </w:p>
        </w:tc>
        <w:tc>
          <w:tcPr>
            <w:tcW w:w="0" w:type="auto"/>
            <w:hideMark/>
          </w:tcPr>
          <w:p w14:paraId="4F5AD5A5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kroz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dizajn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prekrivena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5614D08F" w14:textId="77777777" w:rsidR="00D73AFF" w:rsidRPr="007F6A29" w:rsidRDefault="007F6A29" w:rsidP="007F6A29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35</w:t>
            </w:r>
            <w:r w:rsidR="00D73AFF" w:rsidRPr="007F6A29">
              <w:rPr>
                <w:rFonts w:eastAsia="Times New Roman" w:cs="Times New Roman"/>
                <w:b/>
                <w:bCs/>
              </w:rPr>
              <w:t>-</w:t>
            </w:r>
            <w:r>
              <w:rPr>
                <w:rFonts w:eastAsia="Times New Roman" w:cs="Times New Roman"/>
                <w:b/>
                <w:bCs/>
              </w:rPr>
              <w:t>45</w:t>
            </w:r>
            <w:r w:rsidR="00D73AFF" w:rsidRPr="007F6A29">
              <w:rPr>
                <w:rFonts w:eastAsia="Times New Roman" w:cs="Times New Roman"/>
                <w:b/>
                <w:bCs/>
              </w:rPr>
              <w:t xml:space="preserve"> mm/god</w:t>
            </w:r>
          </w:p>
          <w:p w14:paraId="6AC30291" w14:textId="360B1672" w:rsidR="007F6A29" w:rsidRPr="007F6A29" w:rsidRDefault="007F6A29" w:rsidP="007F6A29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200-400</w:t>
            </w:r>
          </w:p>
        </w:tc>
      </w:tr>
      <w:tr w:rsidR="007F6A29" w:rsidRPr="00D73AFF" w14:paraId="110B88F3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281C9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Filling [years]</w:t>
            </w:r>
          </w:p>
        </w:tc>
        <w:tc>
          <w:tcPr>
            <w:tcW w:w="0" w:type="auto"/>
            <w:hideMark/>
          </w:tcPr>
          <w:p w14:paraId="3AE9E8D1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Godine</w:t>
            </w:r>
            <w:proofErr w:type="spellEnd"/>
            <w:r w:rsidRPr="00D73AFF">
              <w:rPr>
                <w:rFonts w:eastAsia="Times New Roman" w:cs="Times New Roman"/>
              </w:rPr>
              <w:t xml:space="preserve"> do </w:t>
            </w:r>
            <w:proofErr w:type="spellStart"/>
            <w:r w:rsidRPr="00D73AFF">
              <w:rPr>
                <w:rFonts w:eastAsia="Times New Roman" w:cs="Times New Roman"/>
              </w:rPr>
              <w:t>kada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potpuno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napunjena</w:t>
            </w:r>
            <w:proofErr w:type="spellEnd"/>
          </w:p>
        </w:tc>
        <w:tc>
          <w:tcPr>
            <w:tcW w:w="0" w:type="auto"/>
            <w:hideMark/>
          </w:tcPr>
          <w:p w14:paraId="3A9569E0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0</w:t>
            </w:r>
          </w:p>
        </w:tc>
      </w:tr>
      <w:tr w:rsidR="007F6A29" w:rsidRPr="00D73AFF" w14:paraId="7939A8CF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18C33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Grassland [mm/year]</w:t>
            </w:r>
          </w:p>
        </w:tc>
        <w:tc>
          <w:tcPr>
            <w:tcW w:w="0" w:type="auto"/>
            <w:hideMark/>
          </w:tcPr>
          <w:p w14:paraId="24BC43AA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u </w:t>
            </w:r>
            <w:proofErr w:type="spellStart"/>
            <w:r w:rsidRPr="00D73AFF">
              <w:rPr>
                <w:rFonts w:eastAsia="Times New Roman" w:cs="Times New Roman"/>
              </w:rPr>
              <w:t>okolni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travnjak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postavljen</w:t>
            </w:r>
            <w:proofErr w:type="spellEnd"/>
          </w:p>
        </w:tc>
        <w:tc>
          <w:tcPr>
            <w:tcW w:w="0" w:type="auto"/>
            <w:hideMark/>
          </w:tcPr>
          <w:p w14:paraId="657CA102" w14:textId="0368BD4A" w:rsidR="00D73AFF" w:rsidRPr="00D73AFF" w:rsidRDefault="009F36E8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/</w:t>
            </w:r>
          </w:p>
        </w:tc>
      </w:tr>
      <w:tr w:rsidR="007F6A29" w:rsidRPr="00D73AFF" w14:paraId="6BCD12E7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DFA4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PE Cap</w:t>
            </w:r>
          </w:p>
        </w:tc>
        <w:tc>
          <w:tcPr>
            <w:tcW w:w="0" w:type="auto"/>
            <w:hideMark/>
          </w:tcPr>
          <w:p w14:paraId="1747FB12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Upotreba</w:t>
            </w:r>
            <w:proofErr w:type="spellEnd"/>
            <w:r w:rsidRPr="00D73AFF">
              <w:rPr>
                <w:rFonts w:eastAsia="Times New Roman" w:cs="Times New Roman"/>
              </w:rPr>
              <w:t xml:space="preserve"> PE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koji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blokira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infiltraciju</w:t>
            </w:r>
            <w:proofErr w:type="spellEnd"/>
          </w:p>
        </w:tc>
        <w:tc>
          <w:tcPr>
            <w:tcW w:w="0" w:type="auto"/>
            <w:hideMark/>
          </w:tcPr>
          <w:p w14:paraId="3F77A3A0" w14:textId="229AC019" w:rsidR="00D73AFF" w:rsidRPr="00D73AFF" w:rsidRDefault="009F36E8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I</w:t>
            </w:r>
            <w:r w:rsidR="00BC1E59">
              <w:rPr>
                <w:rFonts w:eastAsia="Times New Roman" w:cs="Times New Roman"/>
                <w:b/>
                <w:bCs/>
              </w:rPr>
              <w:t>sk</w:t>
            </w:r>
            <w:r>
              <w:rPr>
                <w:rFonts w:eastAsia="Times New Roman" w:cs="Times New Roman"/>
                <w:b/>
                <w:bCs/>
              </w:rPr>
              <w:t>ljuceno</w:t>
            </w:r>
            <w:proofErr w:type="spellEnd"/>
          </w:p>
        </w:tc>
      </w:tr>
      <w:tr w:rsidR="007F6A29" w:rsidRPr="00D73AFF" w14:paraId="631CD07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B29B2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Start of Cap Degradation [years]</w:t>
            </w:r>
          </w:p>
        </w:tc>
        <w:tc>
          <w:tcPr>
            <w:tcW w:w="0" w:type="auto"/>
            <w:hideMark/>
          </w:tcPr>
          <w:p w14:paraId="055B5C39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Početak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degradacije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5E81F8C" w14:textId="77777777" w:rsidR="00D73AFF" w:rsidRPr="007F6A29" w:rsidRDefault="00D73AFF" w:rsidP="007F6A29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F6A29">
              <w:rPr>
                <w:rFonts w:eastAsia="Times New Roman" w:cs="Times New Roman"/>
                <w:b/>
                <w:bCs/>
              </w:rPr>
              <w:t xml:space="preserve">250 </w:t>
            </w:r>
            <w:proofErr w:type="spellStart"/>
            <w:r w:rsidRPr="007F6A29">
              <w:rPr>
                <w:rFonts w:eastAsia="Times New Roman" w:cs="Times New Roman"/>
                <w:b/>
                <w:bCs/>
              </w:rPr>
              <w:t>godina</w:t>
            </w:r>
            <w:proofErr w:type="spellEnd"/>
          </w:p>
          <w:p w14:paraId="1CED9FEC" w14:textId="11A24C04" w:rsidR="007F6A29" w:rsidRPr="007F6A29" w:rsidRDefault="007F6A29" w:rsidP="007F6A29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100</w:t>
            </w:r>
          </w:p>
        </w:tc>
      </w:tr>
      <w:tr w:rsidR="007F6A29" w:rsidRPr="00D73AFF" w14:paraId="0A953856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633C1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Cap Degradation [years]</w:t>
            </w:r>
          </w:p>
        </w:tc>
        <w:tc>
          <w:tcPr>
            <w:tcW w:w="0" w:type="auto"/>
            <w:hideMark/>
          </w:tcPr>
          <w:p w14:paraId="48AC5ABD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Kraj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degradacije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potpuno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propadanje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strukture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67A04F4E" w14:textId="77777777" w:rsidR="00D73AFF" w:rsidRPr="007F6A29" w:rsidRDefault="00D73AFF" w:rsidP="007F6A29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F6A29">
              <w:rPr>
                <w:rFonts w:eastAsia="Times New Roman" w:cs="Times New Roman"/>
                <w:b/>
                <w:bCs/>
              </w:rPr>
              <w:t>1000 god</w:t>
            </w:r>
          </w:p>
          <w:p w14:paraId="1721E685" w14:textId="40BCA8F5" w:rsidR="007F6A29" w:rsidRPr="007F6A29" w:rsidRDefault="007F6A29" w:rsidP="007F6A29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300</w:t>
            </w:r>
          </w:p>
        </w:tc>
      </w:tr>
    </w:tbl>
    <w:p w14:paraId="7C79A77E" w14:textId="77777777" w:rsidR="00366C67" w:rsidRDefault="00366C67"/>
    <w:p w14:paraId="621B83D5" w14:textId="77777777" w:rsidR="00366C67" w:rsidRDefault="00BC1E59">
      <w:pPr>
        <w:pStyle w:val="Heading2"/>
      </w:pPr>
      <w:r>
        <w:t>3. Cell Geometry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780"/>
        <w:gridCol w:w="4618"/>
        <w:gridCol w:w="1890"/>
      </w:tblGrid>
      <w:tr w:rsidR="00D73AFF" w:rsidRPr="00D73AFF" w14:paraId="081E206A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ECD4C6F" w14:textId="77777777" w:rsidR="00D73AFF" w:rsidRPr="00D73AFF" w:rsidRDefault="00D73AFF" w:rsidP="008E1677">
            <w:pPr>
              <w:pStyle w:val="NoSpacing"/>
            </w:pPr>
            <w:proofErr w:type="spellStart"/>
            <w:r w:rsidRPr="00D73AFF">
              <w:t>Parametar</w:t>
            </w:r>
            <w:proofErr w:type="spellEnd"/>
          </w:p>
        </w:tc>
        <w:tc>
          <w:tcPr>
            <w:tcW w:w="4618" w:type="dxa"/>
            <w:hideMark/>
          </w:tcPr>
          <w:p w14:paraId="44F9F2C6" w14:textId="77777777" w:rsidR="00D73AFF" w:rsidRPr="00D73AFF" w:rsidRDefault="00D73AFF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Značenje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opis</w:t>
            </w:r>
            <w:proofErr w:type="spellEnd"/>
            <w:r w:rsidRPr="00D73AFF">
              <w:t>)</w:t>
            </w:r>
          </w:p>
        </w:tc>
        <w:tc>
          <w:tcPr>
            <w:tcW w:w="1890" w:type="dxa"/>
            <w:hideMark/>
          </w:tcPr>
          <w:p w14:paraId="43E37577" w14:textId="2EA8FB67" w:rsidR="00D73AFF" w:rsidRPr="00D73AFF" w:rsidRDefault="008E1677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D73AFF" w:rsidRPr="00D73AFF" w14:paraId="3840F746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E2F3E" w14:textId="77777777" w:rsidR="00D73AFF" w:rsidRPr="00D73AFF" w:rsidRDefault="00D73AFF" w:rsidP="008E1677">
            <w:pPr>
              <w:pStyle w:val="NoSpacing"/>
            </w:pPr>
            <w:r w:rsidRPr="00D73AFF">
              <w:t>Cell Length at Base [m]</w:t>
            </w:r>
          </w:p>
        </w:tc>
        <w:tc>
          <w:tcPr>
            <w:tcW w:w="4618" w:type="dxa"/>
            <w:hideMark/>
          </w:tcPr>
          <w:p w14:paraId="2EF721DC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Dužina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deponije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dnu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horizontalna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dimenzija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59DAC193" w14:textId="3FFCDD04" w:rsidR="00D73AFF" w:rsidRPr="00D73AFF" w:rsidRDefault="007F6A29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</w:tr>
      <w:tr w:rsidR="00D73AFF" w:rsidRPr="00D73AFF" w14:paraId="02009401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B0E39" w14:textId="77777777" w:rsidR="00D73AFF" w:rsidRPr="00D73AFF" w:rsidRDefault="00D73AFF" w:rsidP="008E1677">
            <w:pPr>
              <w:pStyle w:val="NoSpacing"/>
            </w:pPr>
            <w:r w:rsidRPr="00D73AFF">
              <w:t>Cell Width at Base [m]</w:t>
            </w:r>
          </w:p>
        </w:tc>
        <w:tc>
          <w:tcPr>
            <w:tcW w:w="4618" w:type="dxa"/>
            <w:hideMark/>
          </w:tcPr>
          <w:p w14:paraId="533D79B9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Širina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dnu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78737FF3" w14:textId="580B48A6" w:rsidR="00D73AFF" w:rsidRPr="00D73AFF" w:rsidRDefault="007F6A29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</w:tr>
      <w:tr w:rsidR="00D73AFF" w:rsidRPr="00D73AFF" w14:paraId="3B4B76CB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A8E40" w14:textId="77777777" w:rsidR="00D73AFF" w:rsidRPr="00D73AFF" w:rsidRDefault="00D73AFF" w:rsidP="008E1677">
            <w:pPr>
              <w:pStyle w:val="NoSpacing"/>
            </w:pPr>
            <w:r w:rsidRPr="00D73AFF">
              <w:t>Number of Cells</w:t>
            </w:r>
          </w:p>
        </w:tc>
        <w:tc>
          <w:tcPr>
            <w:tcW w:w="4618" w:type="dxa"/>
            <w:hideMark/>
          </w:tcPr>
          <w:p w14:paraId="40702DAE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Broj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čine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fazu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deponije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ako</w:t>
            </w:r>
            <w:proofErr w:type="spellEnd"/>
            <w:r w:rsidRPr="00D73AFF">
              <w:t xml:space="preserve"> je </w:t>
            </w:r>
            <w:proofErr w:type="spellStart"/>
            <w:r w:rsidRPr="00D73AFF">
              <w:t>samo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jedna</w:t>
            </w:r>
            <w:proofErr w:type="spellEnd"/>
            <w:r w:rsidRPr="00D73AFF">
              <w:t xml:space="preserve">, </w:t>
            </w:r>
            <w:proofErr w:type="spellStart"/>
            <w:r w:rsidRPr="00D73AFF">
              <w:t>stavlja</w:t>
            </w:r>
            <w:proofErr w:type="spellEnd"/>
            <w:r w:rsidRPr="00D73AFF">
              <w:t xml:space="preserve"> se 1).</w:t>
            </w:r>
          </w:p>
        </w:tc>
        <w:tc>
          <w:tcPr>
            <w:tcW w:w="1890" w:type="dxa"/>
            <w:hideMark/>
          </w:tcPr>
          <w:p w14:paraId="2A954381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1</w:t>
            </w:r>
          </w:p>
        </w:tc>
      </w:tr>
      <w:tr w:rsidR="00D73AFF" w:rsidRPr="00D73AFF" w14:paraId="35407839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915CC" w14:textId="77777777" w:rsidR="00D73AFF" w:rsidRPr="00D73AFF" w:rsidRDefault="00D73AFF" w:rsidP="008E1677">
            <w:pPr>
              <w:pStyle w:val="NoSpacing"/>
            </w:pPr>
            <w:r w:rsidRPr="00D73AFF">
              <w:lastRenderedPageBreak/>
              <w:t>Each Cell (Base Area) [ha]</w:t>
            </w:r>
          </w:p>
        </w:tc>
        <w:tc>
          <w:tcPr>
            <w:tcW w:w="4618" w:type="dxa"/>
            <w:hideMark/>
          </w:tcPr>
          <w:p w14:paraId="32661AF6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baze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jedne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u </w:t>
            </w:r>
            <w:proofErr w:type="spellStart"/>
            <w:r w:rsidRPr="00D73AFF">
              <w:t>hektarima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računa</w:t>
            </w:r>
            <w:proofErr w:type="spellEnd"/>
            <w:r w:rsidRPr="00D73AFF">
              <w:t xml:space="preserve"> se </w:t>
            </w:r>
            <w:proofErr w:type="spellStart"/>
            <w:r w:rsidRPr="00D73AFF">
              <w:t>automatski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dužine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širine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12251FC5" w14:textId="15ACF174" w:rsidR="00D73AFF" w:rsidRPr="00D73AFF" w:rsidRDefault="007F6A29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D73AFF" w:rsidRPr="00D73AFF" w14:paraId="48B718DC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0EA44" w14:textId="77777777" w:rsidR="00D73AFF" w:rsidRPr="00D73AFF" w:rsidRDefault="00D73AFF" w:rsidP="008E1677">
            <w:pPr>
              <w:pStyle w:val="NoSpacing"/>
            </w:pPr>
            <w:r w:rsidRPr="00D73AFF">
              <w:t>Each Cell (Top Area) [ha]</w:t>
            </w:r>
          </w:p>
        </w:tc>
        <w:tc>
          <w:tcPr>
            <w:tcW w:w="4618" w:type="dxa"/>
            <w:hideMark/>
          </w:tcPr>
          <w:p w14:paraId="0C37F817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vrha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(gore) – </w:t>
            </w:r>
            <w:proofErr w:type="spellStart"/>
            <w:r w:rsidRPr="00D73AFF">
              <w:t>koristi</w:t>
            </w:r>
            <w:proofErr w:type="spellEnd"/>
            <w:r w:rsidRPr="00D73AFF">
              <w:t xml:space="preserve"> se </w:t>
            </w:r>
            <w:proofErr w:type="spellStart"/>
            <w:r w:rsidRPr="00D73AFF">
              <w:t>kod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nagiba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5A354579" w14:textId="253B60D1" w:rsidR="00D73AFF" w:rsidRPr="00D73AFF" w:rsidRDefault="007F6A29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</w:t>
            </w:r>
          </w:p>
        </w:tc>
      </w:tr>
      <w:tr w:rsidR="00D73AFF" w:rsidRPr="00D73AFF" w14:paraId="6E9347BA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18AF6" w14:textId="77777777" w:rsidR="00D73AFF" w:rsidRPr="00D73AFF" w:rsidRDefault="00D73AFF" w:rsidP="008E1677">
            <w:pPr>
              <w:pStyle w:val="NoSpacing"/>
            </w:pPr>
            <w:r w:rsidRPr="00D73AFF">
              <w:t>Landfill Total (Base Area) [ha]</w:t>
            </w:r>
          </w:p>
        </w:tc>
        <w:tc>
          <w:tcPr>
            <w:tcW w:w="4618" w:type="dxa"/>
            <w:hideMark/>
          </w:tcPr>
          <w:p w14:paraId="747CCD7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Ukupna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baze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svih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72E24C3A" w14:textId="72D71194" w:rsidR="00D73AFF" w:rsidRPr="00D73AFF" w:rsidRDefault="007F6A29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D73AFF" w:rsidRPr="00D73AFF" w14:paraId="0D8207A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391C0" w14:textId="77777777" w:rsidR="00D73AFF" w:rsidRPr="00D73AFF" w:rsidRDefault="00D73AFF" w:rsidP="008E1677">
            <w:pPr>
              <w:pStyle w:val="NoSpacing"/>
            </w:pPr>
            <w:r w:rsidRPr="00D73AFF">
              <w:t>Landfill Total (Top Area) [ha]</w:t>
            </w:r>
          </w:p>
        </w:tc>
        <w:tc>
          <w:tcPr>
            <w:tcW w:w="4618" w:type="dxa"/>
            <w:hideMark/>
          </w:tcPr>
          <w:p w14:paraId="0C6B2AE0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Ukupna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vrha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svih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065888BA" w14:textId="255DA19B" w:rsidR="00D73AFF" w:rsidRPr="00D73AFF" w:rsidRDefault="007F6A29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</w:t>
            </w:r>
          </w:p>
        </w:tc>
      </w:tr>
      <w:tr w:rsidR="00D73AFF" w:rsidRPr="00D73AFF" w14:paraId="54816D7C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BB74E" w14:textId="77777777" w:rsidR="00D73AFF" w:rsidRPr="00D73AFF" w:rsidRDefault="00D73AFF" w:rsidP="008E1677">
            <w:pPr>
              <w:pStyle w:val="NoSpacing"/>
            </w:pPr>
            <w:r w:rsidRPr="00D73AFF">
              <w:t>Final Waste Thickness [m]</w:t>
            </w:r>
          </w:p>
        </w:tc>
        <w:tc>
          <w:tcPr>
            <w:tcW w:w="4618" w:type="dxa"/>
            <w:hideMark/>
          </w:tcPr>
          <w:p w14:paraId="4F6402ED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Konačna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debljina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sloja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u </w:t>
            </w:r>
            <w:proofErr w:type="spellStart"/>
            <w:r w:rsidRPr="00D73AFF">
              <w:t>ćeliji</w:t>
            </w:r>
            <w:proofErr w:type="spellEnd"/>
            <w:r w:rsidRPr="00D73AFF">
              <w:t xml:space="preserve"> (od </w:t>
            </w:r>
            <w:proofErr w:type="spellStart"/>
            <w:r w:rsidRPr="00D73AFF">
              <w:t>dna</w:t>
            </w:r>
            <w:proofErr w:type="spellEnd"/>
            <w:r w:rsidRPr="00D73AFF">
              <w:t xml:space="preserve"> do </w:t>
            </w:r>
            <w:proofErr w:type="spellStart"/>
            <w:r w:rsidRPr="00D73AFF">
              <w:t>vrha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AD124E6" w14:textId="0D3A829F" w:rsidR="00D73AFF" w:rsidRPr="00D73AFF" w:rsidRDefault="009F36E8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D73AFF" w:rsidRPr="00D73AFF" w14:paraId="50BE9501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21766" w14:textId="77777777" w:rsidR="00D73AFF" w:rsidRPr="00D73AFF" w:rsidRDefault="00D73AFF" w:rsidP="008E1677">
            <w:pPr>
              <w:pStyle w:val="NoSpacing"/>
            </w:pPr>
            <w:r w:rsidRPr="00D73AFF">
              <w:t>Waste Porosity [fraction]</w:t>
            </w:r>
          </w:p>
        </w:tc>
        <w:tc>
          <w:tcPr>
            <w:tcW w:w="4618" w:type="dxa"/>
            <w:hideMark/>
          </w:tcPr>
          <w:p w14:paraId="5C58665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Poroznost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– </w:t>
            </w:r>
            <w:proofErr w:type="spellStart"/>
            <w:r w:rsidRPr="00D73AFF">
              <w:t>udeo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praznog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prostora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između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čestica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bezdimenzionalno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65BF479" w14:textId="18B1B52D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0.3</w:t>
            </w:r>
          </w:p>
        </w:tc>
      </w:tr>
      <w:tr w:rsidR="00D73AFF" w:rsidRPr="00D73AFF" w14:paraId="0346B31D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73968" w14:textId="0F8315FE" w:rsidR="00D73AFF" w:rsidRPr="00D73AFF" w:rsidRDefault="00D73AFF" w:rsidP="008E1677">
            <w:pPr>
              <w:pStyle w:val="NoSpacing"/>
            </w:pPr>
            <w:r w:rsidRPr="00D73AFF">
              <w:t>Waste Dry Density [kg/</w:t>
            </w:r>
            <w:r w:rsidR="002E62FC">
              <w:t>l</w:t>
            </w:r>
            <w:r w:rsidRPr="00D73AFF">
              <w:t>]</w:t>
            </w:r>
          </w:p>
        </w:tc>
        <w:tc>
          <w:tcPr>
            <w:tcW w:w="4618" w:type="dxa"/>
            <w:hideMark/>
          </w:tcPr>
          <w:p w14:paraId="25120FCB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 xml:space="preserve">Suva </w:t>
            </w:r>
            <w:proofErr w:type="spellStart"/>
            <w:r w:rsidRPr="00D73AFF">
              <w:t>gustina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– masa po </w:t>
            </w:r>
            <w:proofErr w:type="spellStart"/>
            <w:r w:rsidRPr="00D73AFF">
              <w:t>zapremini</w:t>
            </w:r>
            <w:proofErr w:type="spellEnd"/>
            <w:r w:rsidRPr="00D73AFF">
              <w:t xml:space="preserve"> (bez </w:t>
            </w:r>
            <w:proofErr w:type="spellStart"/>
            <w:r w:rsidRPr="00D73AFF">
              <w:t>vode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0F49D63" w14:textId="16FBBBF4" w:rsidR="00D73AFF" w:rsidRPr="00D73AFF" w:rsidRDefault="007F6A29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0.6-0.9</w:t>
            </w:r>
          </w:p>
        </w:tc>
      </w:tr>
      <w:tr w:rsidR="00D73AFF" w:rsidRPr="00D73AFF" w14:paraId="1DDE9922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21256" w14:textId="77777777" w:rsidR="00D73AFF" w:rsidRPr="00D73AFF" w:rsidRDefault="00D73AFF" w:rsidP="008E1677">
            <w:pPr>
              <w:pStyle w:val="NoSpacing"/>
            </w:pPr>
            <w:r w:rsidRPr="00D73AFF">
              <w:t>Waste Field Capacity [fraction]</w:t>
            </w:r>
          </w:p>
        </w:tc>
        <w:tc>
          <w:tcPr>
            <w:tcW w:w="4618" w:type="dxa"/>
            <w:hideMark/>
          </w:tcPr>
          <w:p w14:paraId="49964CE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Kapacitet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polja</w:t>
            </w:r>
            <w:proofErr w:type="spellEnd"/>
            <w:r w:rsidRPr="00D73AFF">
              <w:t xml:space="preserve"> – </w:t>
            </w:r>
            <w:proofErr w:type="spellStart"/>
            <w:r w:rsidRPr="00D73AFF">
              <w:t>količina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može</w:t>
            </w:r>
            <w:proofErr w:type="spellEnd"/>
            <w:r w:rsidRPr="00D73AFF">
              <w:t xml:space="preserve"> da </w:t>
            </w:r>
            <w:proofErr w:type="spellStart"/>
            <w:r w:rsidRPr="00D73AFF">
              <w:t>zadrži</w:t>
            </w:r>
            <w:proofErr w:type="spellEnd"/>
            <w:r w:rsidRPr="00D73AFF">
              <w:t xml:space="preserve"> pre </w:t>
            </w:r>
            <w:proofErr w:type="spellStart"/>
            <w:r w:rsidRPr="00D73AFF">
              <w:t>nego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što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počne</w:t>
            </w:r>
            <w:proofErr w:type="spellEnd"/>
            <w:r w:rsidRPr="00D73AFF">
              <w:t xml:space="preserve"> da </w:t>
            </w:r>
            <w:proofErr w:type="spellStart"/>
            <w:r w:rsidRPr="00D73AFF">
              <w:t>curi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26120F38" w14:textId="46FB8FF3" w:rsidR="00D73AFF" w:rsidRPr="00D73AFF" w:rsidRDefault="002E62FC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0.2-0.25-.0.3</w:t>
            </w:r>
          </w:p>
        </w:tc>
      </w:tr>
      <w:tr w:rsidR="00D73AFF" w:rsidRPr="00D73AFF" w14:paraId="721ED19E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57342" w14:textId="77777777" w:rsidR="00D73AFF" w:rsidRPr="00D73AFF" w:rsidRDefault="00D73AFF" w:rsidP="008E1677">
            <w:pPr>
              <w:pStyle w:val="NoSpacing"/>
            </w:pPr>
            <w:r w:rsidRPr="00D73AFF">
              <w:t>Head of Leachate when Surface Water Breakout Occurs [m]</w:t>
            </w:r>
          </w:p>
        </w:tc>
        <w:tc>
          <w:tcPr>
            <w:tcW w:w="4618" w:type="dxa"/>
            <w:hideMark/>
          </w:tcPr>
          <w:p w14:paraId="094396E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Visina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procedne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iznad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kojoj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dolazi</w:t>
            </w:r>
            <w:proofErr w:type="spellEnd"/>
            <w:r w:rsidRPr="00D73AFF">
              <w:t xml:space="preserve"> do </w:t>
            </w:r>
            <w:proofErr w:type="spellStart"/>
            <w:r w:rsidRPr="00D73AFF">
              <w:t>preliva</w:t>
            </w:r>
            <w:proofErr w:type="spellEnd"/>
            <w:r w:rsidRPr="00D73AFF">
              <w:t xml:space="preserve"> (breakout).</w:t>
            </w:r>
          </w:p>
        </w:tc>
        <w:tc>
          <w:tcPr>
            <w:tcW w:w="1890" w:type="dxa"/>
            <w:hideMark/>
          </w:tcPr>
          <w:p w14:paraId="00FFD86F" w14:textId="71368ACB" w:rsidR="00D73AFF" w:rsidRPr="00D73AFF" w:rsidRDefault="002E62FC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</w:tbl>
    <w:p w14:paraId="26196B9B" w14:textId="77777777" w:rsidR="00366C67" w:rsidRDefault="00366C67"/>
    <w:p w14:paraId="3841CDD6" w14:textId="77777777" w:rsidR="00366C67" w:rsidRDefault="00BC1E59">
      <w:pPr>
        <w:pStyle w:val="Heading2"/>
      </w:pPr>
      <w:r>
        <w:t>4. Leachate Inventory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4518"/>
        <w:gridCol w:w="1890"/>
      </w:tblGrid>
      <w:tr w:rsidR="00366C67" w14:paraId="39DD24F6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4F824AE1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4518" w:type="dxa"/>
          </w:tcPr>
          <w:p w14:paraId="547F8629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1890" w:type="dxa"/>
          </w:tcPr>
          <w:p w14:paraId="3B4AA65E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322E97F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DFCFC6" w14:textId="77777777" w:rsidR="00366C67" w:rsidRDefault="00BC1E59">
            <w:r>
              <w:t>Contaminant name</w:t>
            </w:r>
          </w:p>
        </w:tc>
        <w:tc>
          <w:tcPr>
            <w:tcW w:w="4518" w:type="dxa"/>
          </w:tcPr>
          <w:p w14:paraId="6C32DA09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Izabrani zagađivač.</w:t>
            </w:r>
          </w:p>
        </w:tc>
        <w:tc>
          <w:tcPr>
            <w:tcW w:w="1890" w:type="dxa"/>
          </w:tcPr>
          <w:p w14:paraId="75E375E4" w14:textId="470EDB37" w:rsidR="00366C67" w:rsidRDefault="0076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Ziva</w:t>
            </w:r>
            <w:proofErr w:type="spellEnd"/>
            <w:r>
              <w:t>-</w:t>
            </w:r>
            <w:r w:rsidR="007F6A29">
              <w:t>Mercury</w:t>
            </w:r>
            <w:r>
              <w:t xml:space="preserve"> (Hg)</w:t>
            </w:r>
          </w:p>
        </w:tc>
      </w:tr>
      <w:tr w:rsidR="00366C67" w14:paraId="3790D28B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882350" w14:textId="77777777" w:rsidR="00366C67" w:rsidRDefault="00BC1E59">
            <w:r>
              <w:t>Initial concentration [mg/L]</w:t>
            </w:r>
          </w:p>
        </w:tc>
        <w:tc>
          <w:tcPr>
            <w:tcW w:w="4518" w:type="dxa"/>
          </w:tcPr>
          <w:p w14:paraId="41BF8C54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Početna koncentracija u otpadu.</w:t>
            </w:r>
          </w:p>
        </w:tc>
        <w:tc>
          <w:tcPr>
            <w:tcW w:w="1890" w:type="dxa"/>
          </w:tcPr>
          <w:p w14:paraId="67CC5D2F" w14:textId="77777777" w:rsidR="00366C67" w:rsidRDefault="00762501" w:rsidP="00762501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0.01-0.03-0.05</w:t>
            </w:r>
          </w:p>
          <w:p w14:paraId="6C774B4E" w14:textId="06461A93" w:rsidR="00762501" w:rsidRPr="00762501" w:rsidRDefault="00762501" w:rsidP="00762501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0.05-0.1-0.2</w:t>
            </w:r>
          </w:p>
        </w:tc>
      </w:tr>
      <w:tr w:rsidR="00366C67" w14:paraId="6F22D08F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E9E4DA" w14:textId="77777777" w:rsidR="00366C67" w:rsidRDefault="00BC1E59">
            <w:r>
              <w:t>Declining source term</w:t>
            </w:r>
          </w:p>
        </w:tc>
        <w:tc>
          <w:tcPr>
            <w:tcW w:w="4518" w:type="dxa"/>
          </w:tcPr>
          <w:p w14:paraId="2CFD6E8A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Opadanje koncentracije tokom vremena.</w:t>
            </w:r>
          </w:p>
        </w:tc>
        <w:tc>
          <w:tcPr>
            <w:tcW w:w="1890" w:type="dxa"/>
          </w:tcPr>
          <w:p w14:paraId="11867AD4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411EE058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7EAF9" w14:textId="77777777" w:rsidR="00366C67" w:rsidRDefault="00BC1E59">
            <w:r>
              <w:t>Half-life [years]</w:t>
            </w:r>
          </w:p>
        </w:tc>
        <w:tc>
          <w:tcPr>
            <w:tcW w:w="4518" w:type="dxa"/>
          </w:tcPr>
          <w:p w14:paraId="35EE1106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Poluvreme opadanja koncentracije.</w:t>
            </w:r>
          </w:p>
        </w:tc>
        <w:tc>
          <w:tcPr>
            <w:tcW w:w="1890" w:type="dxa"/>
          </w:tcPr>
          <w:p w14:paraId="090FE05C" w14:textId="286A8C7A" w:rsidR="00366C67" w:rsidRDefault="0076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366C67" w14:paraId="060DE37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916F47" w14:textId="77777777" w:rsidR="00366C67" w:rsidRDefault="00BC1E59">
            <w:r>
              <w:t>VOC extraction</w:t>
            </w:r>
          </w:p>
        </w:tc>
        <w:tc>
          <w:tcPr>
            <w:tcW w:w="4518" w:type="dxa"/>
          </w:tcPr>
          <w:p w14:paraId="5E66D26E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Uklanjanje isparljivih jedinjenja.</w:t>
            </w:r>
          </w:p>
        </w:tc>
        <w:tc>
          <w:tcPr>
            <w:tcW w:w="1890" w:type="dxa"/>
          </w:tcPr>
          <w:p w14:paraId="29A3A56C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737D0BC5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DB63A1" w14:textId="77777777" w:rsidR="00366C67" w:rsidRDefault="00BC1E59">
            <w:r>
              <w:t>Recirculation</w:t>
            </w:r>
          </w:p>
        </w:tc>
        <w:tc>
          <w:tcPr>
            <w:tcW w:w="4518" w:type="dxa"/>
          </w:tcPr>
          <w:p w14:paraId="448A01D0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Povrat procedne vode u telo deponije.</w:t>
            </w:r>
          </w:p>
        </w:tc>
        <w:tc>
          <w:tcPr>
            <w:tcW w:w="1890" w:type="dxa"/>
          </w:tcPr>
          <w:p w14:paraId="7D7458BB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</w:tbl>
    <w:p w14:paraId="1F397EED" w14:textId="77777777" w:rsidR="00366C67" w:rsidRDefault="00366C67"/>
    <w:p w14:paraId="7BC71566" w14:textId="77777777" w:rsidR="00366C67" w:rsidRDefault="00BC1E59">
      <w:pPr>
        <w:pStyle w:val="Heading2"/>
      </w:pPr>
      <w:r>
        <w:t>5. Primary Drainage System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310"/>
        <w:gridCol w:w="4998"/>
        <w:gridCol w:w="1980"/>
      </w:tblGrid>
      <w:tr w:rsidR="000E6D6F" w:rsidRPr="000E6D6F" w14:paraId="3EA2057D" w14:textId="77777777" w:rsidTr="000E6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8843F5" w14:textId="77777777" w:rsidR="000E6D6F" w:rsidRPr="000E6D6F" w:rsidRDefault="000E6D6F" w:rsidP="000E6D6F">
            <w:pPr>
              <w:pStyle w:val="NoSpacing"/>
            </w:pPr>
            <w:proofErr w:type="spellStart"/>
            <w:r w:rsidRPr="000E6D6F">
              <w:t>Parametar</w:t>
            </w:r>
            <w:proofErr w:type="spellEnd"/>
          </w:p>
        </w:tc>
        <w:tc>
          <w:tcPr>
            <w:tcW w:w="4998" w:type="dxa"/>
            <w:hideMark/>
          </w:tcPr>
          <w:p w14:paraId="34A3B51E" w14:textId="77777777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Značenje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opis</w:t>
            </w:r>
            <w:proofErr w:type="spellEnd"/>
            <w:r w:rsidRPr="000E6D6F">
              <w:t>)</w:t>
            </w:r>
          </w:p>
        </w:tc>
        <w:tc>
          <w:tcPr>
            <w:tcW w:w="1980" w:type="dxa"/>
            <w:hideMark/>
          </w:tcPr>
          <w:p w14:paraId="076812B3" w14:textId="57DE4F8B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0E6D6F" w:rsidRPr="000E6D6F" w14:paraId="118C03C6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9698B" w14:textId="77777777" w:rsidR="000E6D6F" w:rsidRPr="000E6D6F" w:rsidRDefault="000E6D6F" w:rsidP="000E6D6F">
            <w:pPr>
              <w:pStyle w:val="NoSpacing"/>
            </w:pPr>
            <w:r w:rsidRPr="000E6D6F">
              <w:t>Drainage type</w:t>
            </w:r>
          </w:p>
        </w:tc>
        <w:tc>
          <w:tcPr>
            <w:tcW w:w="4998" w:type="dxa"/>
            <w:hideMark/>
          </w:tcPr>
          <w:p w14:paraId="2C12F13C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Vrsta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sistema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može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biti</w:t>
            </w:r>
            <w:proofErr w:type="spellEnd"/>
            <w:r w:rsidRPr="000E6D6F">
              <w:t>: None (bez), Piped (</w:t>
            </w:r>
            <w:proofErr w:type="spellStart"/>
            <w:r w:rsidRPr="000E6D6F">
              <w:t>cevni</w:t>
            </w:r>
            <w:proofErr w:type="spellEnd"/>
            <w:r w:rsidRPr="000E6D6F">
              <w:t>), Blanket (</w:t>
            </w:r>
            <w:proofErr w:type="spellStart"/>
            <w:r w:rsidRPr="000E6D6F">
              <w:t>drenažni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2B7CB7D8" w14:textId="77777777" w:rsidR="000E6D6F" w:rsidRDefault="002E62FC" w:rsidP="00762501">
            <w:pPr>
              <w:pStyle w:val="NoSpacing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Blanket</w:t>
            </w:r>
            <w:r w:rsidR="000E6D6F" w:rsidRPr="000E6D6F">
              <w:t xml:space="preserve"> </w:t>
            </w:r>
          </w:p>
          <w:p w14:paraId="6DBD484F" w14:textId="7DF75E42" w:rsidR="00762501" w:rsidRPr="000E6D6F" w:rsidRDefault="00762501" w:rsidP="00762501">
            <w:pPr>
              <w:pStyle w:val="NoSpacing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  <w:tr w:rsidR="000E6D6F" w:rsidRPr="000E6D6F" w14:paraId="6E65094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98D2F" w14:textId="77777777" w:rsidR="000E6D6F" w:rsidRPr="000E6D6F" w:rsidRDefault="000E6D6F" w:rsidP="000E6D6F">
            <w:pPr>
              <w:pStyle w:val="NoSpacing"/>
            </w:pPr>
            <w:r w:rsidRPr="000E6D6F">
              <w:t>Specified Head</w:t>
            </w:r>
          </w:p>
        </w:tc>
        <w:tc>
          <w:tcPr>
            <w:tcW w:w="4998" w:type="dxa"/>
            <w:hideMark/>
          </w:tcPr>
          <w:p w14:paraId="292A1E2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Označava</w:t>
            </w:r>
            <w:proofErr w:type="spellEnd"/>
            <w:r w:rsidRPr="000E6D6F">
              <w:t xml:space="preserve"> da je </w:t>
            </w:r>
            <w:proofErr w:type="spellStart"/>
            <w:r w:rsidRPr="000E6D6F">
              <w:t>visina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zadana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fiksna</w:t>
            </w:r>
            <w:proofErr w:type="spellEnd"/>
            <w:r w:rsidRPr="000E6D6F">
              <w:t xml:space="preserve">. 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je </w:t>
            </w:r>
            <w:proofErr w:type="spellStart"/>
            <w:r w:rsidRPr="000E6D6F">
              <w:t>uključeno</w:t>
            </w:r>
            <w:proofErr w:type="spellEnd"/>
            <w:r w:rsidRPr="000E6D6F">
              <w:t xml:space="preserve">, </w:t>
            </w:r>
            <w:proofErr w:type="spellStart"/>
            <w:r w:rsidRPr="000E6D6F">
              <w:t>koristi</w:t>
            </w:r>
            <w:proofErr w:type="spellEnd"/>
            <w:r w:rsidRPr="000E6D6F">
              <w:t xml:space="preserve"> se </w:t>
            </w:r>
            <w:proofErr w:type="spellStart"/>
            <w:r w:rsidRPr="000E6D6F">
              <w:t>vrednost</w:t>
            </w:r>
            <w:proofErr w:type="spellEnd"/>
            <w:r w:rsidRPr="000E6D6F">
              <w:t xml:space="preserve"> “Head on EBS”.</w:t>
            </w:r>
          </w:p>
        </w:tc>
        <w:tc>
          <w:tcPr>
            <w:tcW w:w="1980" w:type="dxa"/>
            <w:hideMark/>
          </w:tcPr>
          <w:p w14:paraId="4FD30B4B" w14:textId="42200921" w:rsidR="002E62FC" w:rsidRPr="002E62FC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</w:rPr>
            </w:pPr>
            <w:proofErr w:type="spellStart"/>
            <w:r w:rsidRPr="000E6D6F">
              <w:t>Uključeno</w:t>
            </w:r>
            <w:proofErr w:type="spellEnd"/>
            <w:r w:rsidRPr="000E6D6F">
              <w:t xml:space="preserve"> </w:t>
            </w:r>
            <w:r w:rsidRPr="000E6D6F">
              <w:rPr>
                <w:rFonts w:ascii="Segoe UI Emoji" w:hAnsi="Segoe UI Emoji" w:cs="Segoe UI Emoji"/>
              </w:rPr>
              <w:t>✅</w:t>
            </w:r>
          </w:p>
        </w:tc>
      </w:tr>
      <w:tr w:rsidR="000E6D6F" w:rsidRPr="000E6D6F" w14:paraId="4B54BE73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191C8" w14:textId="77777777" w:rsidR="000E6D6F" w:rsidRPr="000E6D6F" w:rsidRDefault="000E6D6F" w:rsidP="000E6D6F">
            <w:pPr>
              <w:pStyle w:val="NoSpacing"/>
            </w:pPr>
            <w:r w:rsidRPr="000E6D6F">
              <w:t>Head on EBS [m]</w:t>
            </w:r>
          </w:p>
        </w:tc>
        <w:tc>
          <w:tcPr>
            <w:tcW w:w="4998" w:type="dxa"/>
            <w:hideMark/>
          </w:tcPr>
          <w:p w14:paraId="63E266EB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Visina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iznad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inženjerske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barijere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engl.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Engineered Barrier System</w:t>
            </w:r>
            <w:r w:rsidRPr="000E6D6F">
              <w:t>).</w:t>
            </w:r>
          </w:p>
        </w:tc>
        <w:tc>
          <w:tcPr>
            <w:tcW w:w="1980" w:type="dxa"/>
            <w:hideMark/>
          </w:tcPr>
          <w:p w14:paraId="7F932739" w14:textId="1A58AD5E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</w:t>
            </w:r>
            <w:r w:rsidR="002E62FC">
              <w:t>5-1</w:t>
            </w:r>
            <w:r w:rsidRPr="000E6D6F">
              <w:t xml:space="preserve"> m</w:t>
            </w:r>
          </w:p>
        </w:tc>
      </w:tr>
      <w:tr w:rsidR="000E6D6F" w:rsidRPr="000E6D6F" w14:paraId="3639C931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1B2EA7" w14:textId="77777777" w:rsidR="000E6D6F" w:rsidRPr="000E6D6F" w:rsidRDefault="000E6D6F" w:rsidP="000E6D6F">
            <w:pPr>
              <w:pStyle w:val="NoSpacing"/>
            </w:pPr>
            <w:r w:rsidRPr="000E6D6F">
              <w:t>Waste Hydraulic Conductivity [m/s]</w:t>
            </w:r>
          </w:p>
        </w:tc>
        <w:tc>
          <w:tcPr>
            <w:tcW w:w="4998" w:type="dxa"/>
            <w:hideMark/>
          </w:tcPr>
          <w:p w14:paraId="66D96D38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Propusnost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otpada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pokazuje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koliko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lako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prolazi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kroz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slojeve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otpada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1C7E6BFF" w14:textId="77777777" w:rsidR="000E6D6F" w:rsidRDefault="000E6D6F" w:rsidP="00762501">
            <w:pPr>
              <w:pStyle w:val="NoSpacing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1×10⁻⁶ m/s</w:t>
            </w:r>
          </w:p>
          <w:p w14:paraId="3E3FF228" w14:textId="5373A372" w:rsidR="00762501" w:rsidRPr="00762501" w:rsidRDefault="00762501" w:rsidP="00762501">
            <w:pPr>
              <w:pStyle w:val="NoSpacing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</w:t>
            </w:r>
            <w:r w:rsidRPr="000E6D6F">
              <w:t>×10⁻⁶ m/s</w:t>
            </w:r>
          </w:p>
        </w:tc>
      </w:tr>
      <w:tr w:rsidR="000E6D6F" w:rsidRPr="000E6D6F" w14:paraId="613CC5D5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81C6A" w14:textId="77777777" w:rsidR="000E6D6F" w:rsidRPr="000E6D6F" w:rsidRDefault="000E6D6F" w:rsidP="000E6D6F">
            <w:pPr>
              <w:pStyle w:val="NoSpacing"/>
            </w:pPr>
            <w:r w:rsidRPr="000E6D6F">
              <w:lastRenderedPageBreak/>
              <w:t>Ground Slope to Drainage Pipes</w:t>
            </w:r>
          </w:p>
        </w:tc>
        <w:tc>
          <w:tcPr>
            <w:tcW w:w="4998" w:type="dxa"/>
            <w:hideMark/>
          </w:tcPr>
          <w:p w14:paraId="2096F084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tla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cevima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može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biti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slopes both ways</w:t>
            </w:r>
            <w:r w:rsidRPr="000E6D6F">
              <w:t xml:space="preserve"> (</w:t>
            </w:r>
            <w:proofErr w:type="spellStart"/>
            <w:r w:rsidRPr="000E6D6F">
              <w:t>obostrano</w:t>
            </w:r>
            <w:proofErr w:type="spellEnd"/>
            <w:r w:rsidRPr="000E6D6F">
              <w:t xml:space="preserve">) </w:t>
            </w:r>
            <w:proofErr w:type="spellStart"/>
            <w:r w:rsidRPr="000E6D6F">
              <w:t>ili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slopes one way</w:t>
            </w:r>
            <w:r w:rsidRPr="000E6D6F">
              <w:t xml:space="preserve"> (</w:t>
            </w:r>
            <w:proofErr w:type="spellStart"/>
            <w:r w:rsidRPr="000E6D6F">
              <w:t>jednostrano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5995C1E8" w14:textId="2AE4198B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rPr>
                <w:i/>
                <w:iCs/>
              </w:rPr>
              <w:t xml:space="preserve">Slopes </w:t>
            </w:r>
            <w:r w:rsidR="002E62FC">
              <w:rPr>
                <w:i/>
                <w:iCs/>
              </w:rPr>
              <w:t>one</w:t>
            </w:r>
            <w:r w:rsidRPr="000E6D6F">
              <w:rPr>
                <w:i/>
                <w:iCs/>
              </w:rPr>
              <w:t xml:space="preserve"> way</w:t>
            </w:r>
          </w:p>
        </w:tc>
      </w:tr>
      <w:tr w:rsidR="000E6D6F" w:rsidRPr="000E6D6F" w14:paraId="016AD9C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E7370" w14:textId="77777777" w:rsidR="000E6D6F" w:rsidRPr="000E6D6F" w:rsidRDefault="000E6D6F" w:rsidP="000E6D6F">
            <w:pPr>
              <w:pStyle w:val="NoSpacing"/>
            </w:pPr>
            <w:r w:rsidRPr="000E6D6F">
              <w:t>Base Slope [1 in x]</w:t>
            </w:r>
          </w:p>
        </w:tc>
        <w:tc>
          <w:tcPr>
            <w:tcW w:w="4998" w:type="dxa"/>
            <w:hideMark/>
          </w:tcPr>
          <w:p w14:paraId="551F819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dna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cevima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npr</w:t>
            </w:r>
            <w:proofErr w:type="spellEnd"/>
            <w:r w:rsidRPr="000E6D6F">
              <w:t xml:space="preserve">. 1:30 </w:t>
            </w:r>
            <w:proofErr w:type="spellStart"/>
            <w:r w:rsidRPr="000E6D6F">
              <w:t>znači</w:t>
            </w:r>
            <w:proofErr w:type="spellEnd"/>
            <w:r w:rsidRPr="000E6D6F">
              <w:t xml:space="preserve"> da se </w:t>
            </w:r>
            <w:proofErr w:type="spellStart"/>
            <w:r w:rsidRPr="000E6D6F">
              <w:t>dno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spušta</w:t>
            </w:r>
            <w:proofErr w:type="spellEnd"/>
            <w:r w:rsidRPr="000E6D6F">
              <w:t xml:space="preserve"> 1 m </w:t>
            </w:r>
            <w:proofErr w:type="spellStart"/>
            <w:r w:rsidRPr="000E6D6F">
              <w:t>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svakih</w:t>
            </w:r>
            <w:proofErr w:type="spellEnd"/>
            <w:r w:rsidRPr="000E6D6F">
              <w:t xml:space="preserve"> 30 m </w:t>
            </w:r>
            <w:proofErr w:type="spellStart"/>
            <w:r w:rsidRPr="000E6D6F">
              <w:t>dužine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34BAE834" w14:textId="2D585E01" w:rsidR="000E6D6F" w:rsidRPr="000E6D6F" w:rsidRDefault="00F425D0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In 180 (0.32 deg)</w:t>
            </w:r>
          </w:p>
        </w:tc>
      </w:tr>
      <w:tr w:rsidR="000E6D6F" w:rsidRPr="000E6D6F" w14:paraId="3F84A41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15452" w14:textId="77777777" w:rsidR="000E6D6F" w:rsidRPr="000E6D6F" w:rsidRDefault="000E6D6F" w:rsidP="000E6D6F">
            <w:pPr>
              <w:pStyle w:val="NoSpacing"/>
            </w:pPr>
            <w:r w:rsidRPr="000E6D6F">
              <w:t>Piping Arrangement – Spacing [m]</w:t>
            </w:r>
          </w:p>
        </w:tc>
        <w:tc>
          <w:tcPr>
            <w:tcW w:w="4998" w:type="dxa"/>
            <w:hideMark/>
          </w:tcPr>
          <w:p w14:paraId="2E7CD45D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Razmak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između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05EBBB7F" w14:textId="7394D347" w:rsidR="000E6D6F" w:rsidRPr="000E6D6F" w:rsidRDefault="00F425D0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0E6D6F" w:rsidRPr="000E6D6F">
              <w:t xml:space="preserve"> m</w:t>
            </w:r>
          </w:p>
        </w:tc>
      </w:tr>
      <w:tr w:rsidR="000E6D6F" w:rsidRPr="000E6D6F" w14:paraId="75BF92C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805F5" w14:textId="77777777" w:rsidR="000E6D6F" w:rsidRPr="000E6D6F" w:rsidRDefault="000E6D6F" w:rsidP="000E6D6F">
            <w:pPr>
              <w:pStyle w:val="NoSpacing"/>
            </w:pPr>
            <w:r w:rsidRPr="000E6D6F">
              <w:t>Failure Rate [fraction]</w:t>
            </w:r>
          </w:p>
        </w:tc>
        <w:tc>
          <w:tcPr>
            <w:tcW w:w="4998" w:type="dxa"/>
            <w:hideMark/>
          </w:tcPr>
          <w:p w14:paraId="09296EA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Udeo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neispravnih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 xml:space="preserve"> (deo </w:t>
            </w:r>
            <w:proofErr w:type="spellStart"/>
            <w:r w:rsidRPr="000E6D6F">
              <w:t>sistema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koji</w:t>
            </w:r>
            <w:proofErr w:type="spellEnd"/>
            <w:r w:rsidRPr="000E6D6F">
              <w:t xml:space="preserve"> ne </w:t>
            </w:r>
            <w:proofErr w:type="spellStart"/>
            <w:r w:rsidRPr="000E6D6F">
              <w:t>funkcioniše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1586F707" w14:textId="7A53D68C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0.</w:t>
            </w:r>
            <w:r w:rsidR="00F425D0">
              <w:t>2</w:t>
            </w:r>
          </w:p>
        </w:tc>
      </w:tr>
      <w:tr w:rsidR="000E6D6F" w:rsidRPr="000E6D6F" w14:paraId="4AB7DAA4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E777E" w14:textId="77777777" w:rsidR="000E6D6F" w:rsidRPr="000E6D6F" w:rsidRDefault="000E6D6F" w:rsidP="000E6D6F">
            <w:pPr>
              <w:pStyle w:val="NoSpacing"/>
            </w:pPr>
            <w:r w:rsidRPr="000E6D6F">
              <w:t>Pipes Slope Toward Central Drain [1 in x]</w:t>
            </w:r>
          </w:p>
        </w:tc>
        <w:tc>
          <w:tcPr>
            <w:tcW w:w="4998" w:type="dxa"/>
            <w:hideMark/>
          </w:tcPr>
          <w:p w14:paraId="15EAF438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centralnom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sabirnom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kanalu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71A7BAD8" w14:textId="32F28B1D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1:</w:t>
            </w:r>
            <w:r w:rsidR="00F425D0">
              <w:t>80</w:t>
            </w:r>
          </w:p>
        </w:tc>
      </w:tr>
      <w:tr w:rsidR="000E6D6F" w:rsidRPr="000E6D6F" w14:paraId="1469F8D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BAE42" w14:textId="77777777" w:rsidR="000E6D6F" w:rsidRPr="000E6D6F" w:rsidRDefault="000E6D6F" w:rsidP="000E6D6F">
            <w:pPr>
              <w:pStyle w:val="NoSpacing"/>
            </w:pPr>
            <w:r w:rsidRPr="000E6D6F">
              <w:t>Drainage Blanket Conductivity [m/s]</w:t>
            </w:r>
          </w:p>
        </w:tc>
        <w:tc>
          <w:tcPr>
            <w:tcW w:w="4998" w:type="dxa"/>
            <w:hideMark/>
          </w:tcPr>
          <w:p w14:paraId="1468C3F0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Propusnost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postoji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jastuk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12319D3D" w14:textId="3CDAB7FA" w:rsidR="000E6D6F" w:rsidRPr="000E6D6F" w:rsidRDefault="00F425D0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0.0003-0.003-0.03</w:t>
            </w:r>
          </w:p>
        </w:tc>
      </w:tr>
      <w:tr w:rsidR="000E6D6F" w:rsidRPr="000E6D6F" w14:paraId="6EF6050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C151D" w14:textId="77777777" w:rsidR="000E6D6F" w:rsidRPr="000E6D6F" w:rsidRDefault="000E6D6F" w:rsidP="000E6D6F">
            <w:pPr>
              <w:pStyle w:val="NoSpacing"/>
            </w:pPr>
            <w:r w:rsidRPr="000E6D6F">
              <w:t>Drainage Blanket Thickness [m]</w:t>
            </w:r>
          </w:p>
        </w:tc>
        <w:tc>
          <w:tcPr>
            <w:tcW w:w="4998" w:type="dxa"/>
            <w:hideMark/>
          </w:tcPr>
          <w:p w14:paraId="7342DE89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Debljina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postoji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67602846" w14:textId="3D220F94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</w:t>
            </w:r>
            <w:r w:rsidR="00F425D0">
              <w:t>5</w:t>
            </w:r>
            <w:r w:rsidRPr="000E6D6F">
              <w:t xml:space="preserve"> m</w:t>
            </w:r>
          </w:p>
        </w:tc>
      </w:tr>
      <w:tr w:rsidR="000E6D6F" w:rsidRPr="000E6D6F" w14:paraId="103C0EA9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BEA8E" w14:textId="77777777" w:rsidR="000E6D6F" w:rsidRPr="000E6D6F" w:rsidRDefault="000E6D6F" w:rsidP="000E6D6F">
            <w:pPr>
              <w:pStyle w:val="NoSpacing"/>
            </w:pPr>
            <w:r w:rsidRPr="000E6D6F">
              <w:t>Sump Location</w:t>
            </w:r>
          </w:p>
        </w:tc>
        <w:tc>
          <w:tcPr>
            <w:tcW w:w="4998" w:type="dxa"/>
            <w:hideMark/>
          </w:tcPr>
          <w:p w14:paraId="02D2441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Položaj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sabirnog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pumpnog</w:t>
            </w:r>
            <w:proofErr w:type="spellEnd"/>
            <w:r w:rsidRPr="000E6D6F">
              <w:t xml:space="preserve">) </w:t>
            </w:r>
            <w:proofErr w:type="spellStart"/>
            <w:r w:rsidRPr="000E6D6F">
              <w:t>mesta</w:t>
            </w:r>
            <w:proofErr w:type="spellEnd"/>
            <w:r w:rsidRPr="000E6D6F">
              <w:t xml:space="preserve"> za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578B25F5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Edge (</w:t>
            </w:r>
            <w:proofErr w:type="spellStart"/>
            <w:r w:rsidRPr="000E6D6F">
              <w:t>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ivici</w:t>
            </w:r>
            <w:proofErr w:type="spellEnd"/>
            <w:r w:rsidRPr="000E6D6F">
              <w:t>)</w:t>
            </w:r>
          </w:p>
        </w:tc>
      </w:tr>
      <w:tr w:rsidR="000E6D6F" w:rsidRPr="000E6D6F" w14:paraId="4F06A242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B2E07" w14:textId="77777777" w:rsidR="000E6D6F" w:rsidRPr="000E6D6F" w:rsidRDefault="000E6D6F" w:rsidP="000E6D6F">
            <w:pPr>
              <w:pStyle w:val="NoSpacing"/>
            </w:pPr>
            <w:r w:rsidRPr="000E6D6F">
              <w:t>Diameter [m]</w:t>
            </w:r>
          </w:p>
        </w:tc>
        <w:tc>
          <w:tcPr>
            <w:tcW w:w="4998" w:type="dxa"/>
            <w:hideMark/>
          </w:tcPr>
          <w:p w14:paraId="26F1AB12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Prečnik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203C9401" w14:textId="5D70B2D4" w:rsidR="000E6D6F" w:rsidRPr="000E6D6F" w:rsidRDefault="00F425D0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</w:tbl>
    <w:p w14:paraId="31433714" w14:textId="77777777" w:rsidR="00366C67" w:rsidRDefault="00366C67"/>
    <w:p w14:paraId="7AA4DB12" w14:textId="77777777" w:rsidR="00366C67" w:rsidRDefault="00BC1E59">
      <w:pPr>
        <w:pStyle w:val="Heading2"/>
      </w:pPr>
      <w:r>
        <w:t>6. Engineered Barrier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274"/>
        <w:gridCol w:w="3684"/>
        <w:gridCol w:w="3330"/>
      </w:tblGrid>
      <w:tr w:rsidR="00C624D0" w:rsidRPr="00C624D0" w14:paraId="2DC1893D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F0B5D11" w14:textId="77777777" w:rsidR="00C624D0" w:rsidRPr="00C624D0" w:rsidRDefault="00C624D0" w:rsidP="00C624D0">
            <w:pPr>
              <w:pStyle w:val="NoSpacing"/>
            </w:pPr>
            <w:proofErr w:type="spellStart"/>
            <w:r w:rsidRPr="00C624D0">
              <w:t>Parametar</w:t>
            </w:r>
            <w:proofErr w:type="spellEnd"/>
          </w:p>
        </w:tc>
        <w:tc>
          <w:tcPr>
            <w:tcW w:w="3684" w:type="dxa"/>
            <w:hideMark/>
          </w:tcPr>
          <w:p w14:paraId="31FE3875" w14:textId="77777777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Značenje</w:t>
            </w:r>
            <w:proofErr w:type="spellEnd"/>
          </w:p>
        </w:tc>
        <w:tc>
          <w:tcPr>
            <w:tcW w:w="3330" w:type="dxa"/>
            <w:hideMark/>
          </w:tcPr>
          <w:p w14:paraId="00C8ADD6" w14:textId="6260628E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C624D0" w:rsidRPr="00C624D0" w14:paraId="6460411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AC03A" w14:textId="77777777" w:rsidR="00C624D0" w:rsidRPr="00C624D0" w:rsidRDefault="00C624D0" w:rsidP="00C624D0">
            <w:pPr>
              <w:pStyle w:val="NoSpacing"/>
            </w:pPr>
            <w:proofErr w:type="spellStart"/>
            <w:r w:rsidRPr="00C624D0">
              <w:t>Vrsta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barijere</w:t>
            </w:r>
            <w:proofErr w:type="spellEnd"/>
          </w:p>
        </w:tc>
        <w:tc>
          <w:tcPr>
            <w:tcW w:w="3684" w:type="dxa"/>
            <w:hideMark/>
          </w:tcPr>
          <w:p w14:paraId="3B6D58F6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Odabir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slojeva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zaštite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između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otpada</w:t>
            </w:r>
            <w:proofErr w:type="spellEnd"/>
            <w:r w:rsidRPr="00C624D0">
              <w:t xml:space="preserve"> i </w:t>
            </w:r>
            <w:proofErr w:type="spellStart"/>
            <w:r w:rsidRPr="00C624D0">
              <w:t>tla</w:t>
            </w:r>
            <w:proofErr w:type="spellEnd"/>
          </w:p>
        </w:tc>
        <w:tc>
          <w:tcPr>
            <w:tcW w:w="3330" w:type="dxa"/>
            <w:hideMark/>
          </w:tcPr>
          <w:p w14:paraId="3E27ECDB" w14:textId="06710996" w:rsidR="00C624D0" w:rsidRDefault="00D84670" w:rsidP="00D84670">
            <w:pPr>
              <w:pStyle w:val="NoSpacing"/>
              <w:numPr>
                <w:ilvl w:val="0"/>
                <w:numId w:val="11"/>
              </w:num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i/>
                <w:iCs/>
              </w:rPr>
              <w:t>Studija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slucaja</w:t>
            </w:r>
            <w:proofErr w:type="spellEnd"/>
            <w:r>
              <w:rPr>
                <w:i/>
                <w:iCs/>
              </w:rPr>
              <w:t xml:space="preserve"> -</w:t>
            </w:r>
            <w:r w:rsidR="00C624D0" w:rsidRPr="00C624D0">
              <w:rPr>
                <w:i/>
                <w:iCs/>
              </w:rPr>
              <w:t>Composite EBS</w:t>
            </w:r>
            <w:r w:rsidR="00C624D0" w:rsidRPr="00C624D0">
              <w:t xml:space="preserve"> </w:t>
            </w:r>
          </w:p>
          <w:p w14:paraId="6CFA962E" w14:textId="04CE4F61" w:rsidR="00D84670" w:rsidRPr="00C624D0" w:rsidRDefault="00D84670" w:rsidP="00D84670">
            <w:pPr>
              <w:pStyle w:val="NoSpacing"/>
              <w:numPr>
                <w:ilvl w:val="0"/>
                <w:numId w:val="11"/>
              </w:num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Studija</w:t>
            </w:r>
            <w:proofErr w:type="spellEnd"/>
            <w:r>
              <w:t>- NO EBS</w:t>
            </w:r>
          </w:p>
        </w:tc>
      </w:tr>
      <w:tr w:rsidR="00C624D0" w:rsidRPr="00C624D0" w14:paraId="6FB5CA5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F1701" w14:textId="77777777" w:rsidR="00C624D0" w:rsidRPr="00C624D0" w:rsidRDefault="00C624D0" w:rsidP="00C624D0">
            <w:pPr>
              <w:pStyle w:val="NoSpacing"/>
            </w:pPr>
            <w:r w:rsidRPr="00C624D0">
              <w:t>CQA System</w:t>
            </w:r>
          </w:p>
        </w:tc>
        <w:tc>
          <w:tcPr>
            <w:tcW w:w="3684" w:type="dxa"/>
            <w:hideMark/>
          </w:tcPr>
          <w:p w14:paraId="67126BE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Kvalitetna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kontrola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pri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izgradnji</w:t>
            </w:r>
            <w:proofErr w:type="spellEnd"/>
            <w:r w:rsidRPr="00C624D0">
              <w:t xml:space="preserve"> (Construction Quality Assurance)</w:t>
            </w:r>
          </w:p>
        </w:tc>
        <w:tc>
          <w:tcPr>
            <w:tcW w:w="3330" w:type="dxa"/>
            <w:hideMark/>
          </w:tcPr>
          <w:p w14:paraId="48C2AEB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rPr>
                <w:rFonts w:ascii="Segoe UI Emoji" w:hAnsi="Segoe UI Emoji" w:cs="Segoe UI Emoji"/>
              </w:rPr>
              <w:t>✔️</w:t>
            </w:r>
            <w:r w:rsidRPr="00C624D0">
              <w:t xml:space="preserve"> </w:t>
            </w:r>
            <w:proofErr w:type="spellStart"/>
            <w:r w:rsidRPr="00C624D0">
              <w:t>Uključeno</w:t>
            </w:r>
            <w:proofErr w:type="spellEnd"/>
            <w:r w:rsidRPr="00C624D0">
              <w:t xml:space="preserve"> (</w:t>
            </w:r>
            <w:proofErr w:type="spellStart"/>
            <w:r w:rsidRPr="00C624D0">
              <w:t>obavezno</w:t>
            </w:r>
            <w:proofErr w:type="spellEnd"/>
            <w:r w:rsidRPr="00C624D0">
              <w:t xml:space="preserve"> za </w:t>
            </w:r>
            <w:proofErr w:type="spellStart"/>
            <w:r w:rsidRPr="00C624D0">
              <w:t>sanitarne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deponije</w:t>
            </w:r>
            <w:proofErr w:type="spellEnd"/>
            <w:r w:rsidRPr="00C624D0">
              <w:t>)</w:t>
            </w:r>
          </w:p>
        </w:tc>
      </w:tr>
      <w:tr w:rsidR="00C624D0" w:rsidRPr="00C624D0" w14:paraId="1E15FCA9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F80D6" w14:textId="77777777" w:rsidR="00C624D0" w:rsidRPr="00C624D0" w:rsidRDefault="00C624D0" w:rsidP="00C624D0">
            <w:pPr>
              <w:pStyle w:val="NoSpacing"/>
            </w:pPr>
            <w:r w:rsidRPr="00C624D0">
              <w:t>Pin holes (0.1–1 mm²)</w:t>
            </w:r>
          </w:p>
        </w:tc>
        <w:tc>
          <w:tcPr>
            <w:tcW w:w="3684" w:type="dxa"/>
            <w:hideMark/>
          </w:tcPr>
          <w:p w14:paraId="4F9E4B83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mikrodefekata</w:t>
            </w:r>
            <w:proofErr w:type="spellEnd"/>
            <w:r w:rsidRPr="00C624D0">
              <w:t xml:space="preserve"> (</w:t>
            </w:r>
            <w:proofErr w:type="spellStart"/>
            <w:r w:rsidRPr="00C624D0">
              <w:t>rupica</w:t>
            </w:r>
            <w:proofErr w:type="spellEnd"/>
            <w:r w:rsidRPr="00C624D0">
              <w:t xml:space="preserve">)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06C3BC28" w14:textId="34EDCBB6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Maximum: 25</w:t>
            </w:r>
          </w:p>
        </w:tc>
      </w:tr>
      <w:tr w:rsidR="00C624D0" w:rsidRPr="00C624D0" w14:paraId="036C57D8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AA6BA" w14:textId="77777777" w:rsidR="00C624D0" w:rsidRPr="00C624D0" w:rsidRDefault="00C624D0" w:rsidP="00C624D0">
            <w:pPr>
              <w:pStyle w:val="NoSpacing"/>
            </w:pPr>
            <w:r w:rsidRPr="00C624D0">
              <w:t>Holes (5–100 mm²)</w:t>
            </w:r>
          </w:p>
        </w:tc>
        <w:tc>
          <w:tcPr>
            <w:tcW w:w="3684" w:type="dxa"/>
            <w:hideMark/>
          </w:tcPr>
          <w:p w14:paraId="7E2B046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većih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rupa</w:t>
            </w:r>
            <w:proofErr w:type="spellEnd"/>
            <w:r w:rsidRPr="00C624D0">
              <w:t xml:space="preserve">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53551DFD" w14:textId="73AC5836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Maximum: </w:t>
            </w:r>
            <w:r w:rsidR="00905F74">
              <w:t>5</w:t>
            </w:r>
          </w:p>
        </w:tc>
      </w:tr>
      <w:tr w:rsidR="00C624D0" w:rsidRPr="00C624D0" w14:paraId="4B9F99E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2A047" w14:textId="77777777" w:rsidR="00C624D0" w:rsidRPr="00C624D0" w:rsidRDefault="00C624D0" w:rsidP="00C624D0">
            <w:pPr>
              <w:pStyle w:val="NoSpacing"/>
            </w:pPr>
            <w:r w:rsidRPr="00C624D0">
              <w:t>Tears (100–10,000 mm²)</w:t>
            </w:r>
          </w:p>
        </w:tc>
        <w:tc>
          <w:tcPr>
            <w:tcW w:w="3684" w:type="dxa"/>
            <w:hideMark/>
          </w:tcPr>
          <w:p w14:paraId="3E7BC771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rascepa</w:t>
            </w:r>
            <w:proofErr w:type="spellEnd"/>
            <w:r w:rsidRPr="00C624D0">
              <w:t xml:space="preserve"> geomembrane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2D9F1970" w14:textId="4901CEA0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Most Likely: </w:t>
            </w:r>
            <w:r w:rsidR="00905F74">
              <w:t>0.</w:t>
            </w:r>
            <w:r w:rsidRPr="00C624D0">
              <w:t>1</w:t>
            </w:r>
            <w:r w:rsidRPr="00C624D0">
              <w:t> </w:t>
            </w:r>
            <w:r w:rsidRPr="00C624D0">
              <w:t xml:space="preserve"> Maximum: 2</w:t>
            </w:r>
          </w:p>
        </w:tc>
      </w:tr>
      <w:tr w:rsidR="00C624D0" w:rsidRPr="00C624D0" w14:paraId="42C4262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E11ACC" w14:textId="77777777" w:rsidR="00C624D0" w:rsidRPr="00C624D0" w:rsidRDefault="00C624D0" w:rsidP="00C624D0">
            <w:pPr>
              <w:pStyle w:val="NoSpacing"/>
            </w:pPr>
            <w:r w:rsidRPr="00C624D0">
              <w:t>Onset of FML degradation [years]</w:t>
            </w:r>
          </w:p>
        </w:tc>
        <w:tc>
          <w:tcPr>
            <w:tcW w:w="3684" w:type="dxa"/>
            <w:hideMark/>
          </w:tcPr>
          <w:p w14:paraId="0ACDEE10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Početak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degradacije</w:t>
            </w:r>
            <w:proofErr w:type="spellEnd"/>
            <w:r w:rsidRPr="00C624D0">
              <w:t xml:space="preserve"> geomembrane od </w:t>
            </w:r>
            <w:proofErr w:type="spellStart"/>
            <w:r w:rsidRPr="00C624D0">
              <w:t>početka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popunjavanja</w:t>
            </w:r>
            <w:proofErr w:type="spellEnd"/>
          </w:p>
        </w:tc>
        <w:tc>
          <w:tcPr>
            <w:tcW w:w="3330" w:type="dxa"/>
            <w:hideMark/>
          </w:tcPr>
          <w:p w14:paraId="19328926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 xml:space="preserve">150 </w:t>
            </w:r>
            <w:proofErr w:type="spellStart"/>
            <w:r w:rsidRPr="00C624D0">
              <w:t>godina</w:t>
            </w:r>
            <w:proofErr w:type="spellEnd"/>
          </w:p>
        </w:tc>
      </w:tr>
      <w:tr w:rsidR="00C624D0" w:rsidRPr="00C624D0" w14:paraId="4FF545E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8C4F0" w14:textId="77777777" w:rsidR="00C624D0" w:rsidRPr="00C624D0" w:rsidRDefault="00C624D0" w:rsidP="00C624D0">
            <w:pPr>
              <w:pStyle w:val="NoSpacing"/>
            </w:pPr>
            <w:r w:rsidRPr="00C624D0">
              <w:t>Time for area of defects to double [years]</w:t>
            </w:r>
          </w:p>
        </w:tc>
        <w:tc>
          <w:tcPr>
            <w:tcW w:w="3684" w:type="dxa"/>
            <w:hideMark/>
          </w:tcPr>
          <w:p w14:paraId="57A8276B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 xml:space="preserve">Period u </w:t>
            </w:r>
            <w:proofErr w:type="spellStart"/>
            <w:r w:rsidRPr="00C624D0">
              <w:t>kojem</w:t>
            </w:r>
            <w:proofErr w:type="spellEnd"/>
            <w:r w:rsidRPr="00C624D0">
              <w:t xml:space="preserve"> se </w:t>
            </w:r>
            <w:proofErr w:type="spellStart"/>
            <w:r w:rsidRPr="00C624D0">
              <w:t>površina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oštećenja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udvostručuje</w:t>
            </w:r>
            <w:proofErr w:type="spellEnd"/>
          </w:p>
        </w:tc>
        <w:tc>
          <w:tcPr>
            <w:tcW w:w="3330" w:type="dxa"/>
            <w:hideMark/>
          </w:tcPr>
          <w:p w14:paraId="68FD1400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 xml:space="preserve">100 </w:t>
            </w:r>
            <w:proofErr w:type="spellStart"/>
            <w:r w:rsidRPr="00C624D0">
              <w:t>godina</w:t>
            </w:r>
            <w:proofErr w:type="spellEnd"/>
          </w:p>
        </w:tc>
      </w:tr>
      <w:tr w:rsidR="00C624D0" w:rsidRPr="00C624D0" w14:paraId="2EF542B7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86D97" w14:textId="77777777" w:rsidR="00C624D0" w:rsidRPr="00C624D0" w:rsidRDefault="00C624D0" w:rsidP="00C624D0">
            <w:pPr>
              <w:pStyle w:val="NoSpacing"/>
            </w:pPr>
            <w:r w:rsidRPr="00C624D0">
              <w:t>Clay or BES Substrate</w:t>
            </w:r>
          </w:p>
        </w:tc>
        <w:tc>
          <w:tcPr>
            <w:tcW w:w="3684" w:type="dxa"/>
            <w:hideMark/>
          </w:tcPr>
          <w:p w14:paraId="7FE1012F" w14:textId="04D86BD4" w:rsidR="00C624D0" w:rsidRPr="00C624D0" w:rsidRDefault="00D8467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Debljina</w:t>
            </w:r>
            <w:proofErr w:type="spellEnd"/>
            <w:r>
              <w:t xml:space="preserve"> </w:t>
            </w:r>
            <w:proofErr w:type="spellStart"/>
            <w:r>
              <w:t>Minerlanog</w:t>
            </w:r>
            <w:proofErr w:type="spellEnd"/>
            <w:r>
              <w:t xml:space="preserve"> </w:t>
            </w:r>
            <w:proofErr w:type="spellStart"/>
            <w:r>
              <w:t>sloja</w:t>
            </w:r>
            <w:proofErr w:type="spellEnd"/>
          </w:p>
        </w:tc>
        <w:tc>
          <w:tcPr>
            <w:tcW w:w="3330" w:type="dxa"/>
            <w:hideMark/>
          </w:tcPr>
          <w:p w14:paraId="147B2C0A" w14:textId="77777777" w:rsidR="00C624D0" w:rsidRDefault="00D84670" w:rsidP="00D84670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0.6-1</w:t>
            </w:r>
          </w:p>
          <w:p w14:paraId="75F76547" w14:textId="51007960" w:rsidR="00D84670" w:rsidRPr="00C624D0" w:rsidRDefault="00D84670" w:rsidP="00D84670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5-10</w:t>
            </w:r>
          </w:p>
        </w:tc>
      </w:tr>
      <w:tr w:rsidR="00905F74" w:rsidRPr="00C624D0" w14:paraId="0E3AED05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9C2C86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62650411" w14:textId="3631D0C1" w:rsidR="00905F74" w:rsidRPr="00C624D0" w:rsidRDefault="00D8467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Sadrzaj </w:t>
            </w:r>
            <w:proofErr w:type="spellStart"/>
            <w:r>
              <w:t>vlage</w:t>
            </w:r>
            <w:proofErr w:type="spellEnd"/>
          </w:p>
        </w:tc>
        <w:tc>
          <w:tcPr>
            <w:tcW w:w="3330" w:type="dxa"/>
          </w:tcPr>
          <w:p w14:paraId="23BDBD48" w14:textId="77777777" w:rsidR="00D84670" w:rsidRDefault="00D84670" w:rsidP="00D84670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0.2-0.35</w:t>
            </w:r>
          </w:p>
          <w:p w14:paraId="5859F5E3" w14:textId="235F5A66" w:rsidR="00C22092" w:rsidRPr="00D84670" w:rsidRDefault="00C22092" w:rsidP="00D84670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0.15-0.3</w:t>
            </w:r>
          </w:p>
        </w:tc>
      </w:tr>
      <w:tr w:rsidR="00905F74" w:rsidRPr="00C624D0" w14:paraId="002E7DF0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6F3FB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1BFAABF8" w14:textId="18018A46" w:rsidR="00905F74" w:rsidRPr="00C624D0" w:rsidRDefault="00C22092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Konduktivnost</w:t>
            </w:r>
            <w:proofErr w:type="spellEnd"/>
          </w:p>
        </w:tc>
        <w:tc>
          <w:tcPr>
            <w:tcW w:w="3330" w:type="dxa"/>
          </w:tcPr>
          <w:p w14:paraId="70662204" w14:textId="77777777" w:rsidR="00905F74" w:rsidRDefault="00C22092" w:rsidP="00C22092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</w:t>
            </w:r>
            <w:r>
              <w:t>9</w:t>
            </w:r>
          </w:p>
          <w:p w14:paraId="7AA3FD04" w14:textId="597F363E" w:rsidR="00C22092" w:rsidRPr="00C624D0" w:rsidRDefault="00C22092" w:rsidP="00C22092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1x10-8--</w:t>
            </w:r>
            <w:r w:rsidRPr="000E6D6F">
              <w:t>1×10⁻⁶</w:t>
            </w:r>
            <w:r>
              <w:t xml:space="preserve">- </w:t>
            </w:r>
          </w:p>
        </w:tc>
      </w:tr>
      <w:tr w:rsidR="00905F74" w:rsidRPr="00C624D0" w14:paraId="69867FE9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F1E84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3E0261A7" w14:textId="7A2FCC39" w:rsidR="00905F74" w:rsidRPr="00C624D0" w:rsidRDefault="00C22092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Dispezivnost</w:t>
            </w:r>
            <w:proofErr w:type="spellEnd"/>
          </w:p>
        </w:tc>
        <w:tc>
          <w:tcPr>
            <w:tcW w:w="3330" w:type="dxa"/>
          </w:tcPr>
          <w:p w14:paraId="3C1E0955" w14:textId="77777777" w:rsidR="00905F74" w:rsidRDefault="00C22092" w:rsidP="00C22092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0.05</w:t>
            </w:r>
          </w:p>
          <w:p w14:paraId="7C692A3E" w14:textId="4AAF1B96" w:rsidR="00C22092" w:rsidRPr="00C624D0" w:rsidRDefault="00C22092" w:rsidP="00C22092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</w:t>
            </w:r>
          </w:p>
        </w:tc>
      </w:tr>
    </w:tbl>
    <w:p w14:paraId="3B03F593" w14:textId="77777777" w:rsidR="00366C67" w:rsidRDefault="00366C67"/>
    <w:p w14:paraId="21F0EDB5" w14:textId="77777777" w:rsidR="00366C67" w:rsidRDefault="00BC1E59">
      <w:pPr>
        <w:pStyle w:val="Heading2"/>
      </w:pPr>
      <w:r>
        <w:lastRenderedPageBreak/>
        <w:t>7. Unsaturated Pathway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3168"/>
        <w:gridCol w:w="3240"/>
      </w:tblGrid>
      <w:tr w:rsidR="00366C67" w14:paraId="6DE4ACC5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32DC0269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3168" w:type="dxa"/>
          </w:tcPr>
          <w:p w14:paraId="3D553ED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3240" w:type="dxa"/>
          </w:tcPr>
          <w:p w14:paraId="0A5805D7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2CC9FE3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C4ED16" w14:textId="77777777" w:rsidR="00366C67" w:rsidRDefault="00BC1E59">
            <w:r>
              <w:t>Pathway length [m]</w:t>
            </w:r>
          </w:p>
        </w:tc>
        <w:tc>
          <w:tcPr>
            <w:tcW w:w="3168" w:type="dxa"/>
          </w:tcPr>
          <w:p w14:paraId="35C85802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nezasićene zone ispod EBS-a.</w:t>
            </w:r>
          </w:p>
        </w:tc>
        <w:tc>
          <w:tcPr>
            <w:tcW w:w="3240" w:type="dxa"/>
          </w:tcPr>
          <w:p w14:paraId="61E517AC" w14:textId="003657DE" w:rsidR="00366C67" w:rsidRDefault="00EA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BC1E59">
              <w:t>(</w:t>
            </w:r>
            <w:r>
              <w:t>8,10</w:t>
            </w:r>
            <w:r w:rsidR="00BC1E59">
              <w:t>)</w:t>
            </w:r>
          </w:p>
        </w:tc>
      </w:tr>
      <w:tr w:rsidR="00366C67" w14:paraId="53B9B1D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2B8BC7" w14:textId="77777777" w:rsidR="00366C67" w:rsidRDefault="00BC1E59">
            <w:r>
              <w:t>Moisture content [fraction]</w:t>
            </w:r>
          </w:p>
        </w:tc>
        <w:tc>
          <w:tcPr>
            <w:tcW w:w="3168" w:type="dxa"/>
          </w:tcPr>
          <w:p w14:paraId="0D9E49C8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Udeo vlage u tlu.</w:t>
            </w:r>
          </w:p>
        </w:tc>
        <w:tc>
          <w:tcPr>
            <w:tcW w:w="3240" w:type="dxa"/>
          </w:tcPr>
          <w:p w14:paraId="6929D38D" w14:textId="77777777" w:rsidR="00366C67" w:rsidRDefault="00762501" w:rsidP="00762501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0.02-0.04</w:t>
            </w:r>
          </w:p>
          <w:p w14:paraId="0C813422" w14:textId="6EFF55AA" w:rsidR="00762501" w:rsidRPr="00762501" w:rsidRDefault="00762501" w:rsidP="00762501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0.03-0.06</w:t>
            </w:r>
          </w:p>
        </w:tc>
      </w:tr>
      <w:tr w:rsidR="00366C67" w14:paraId="2821DDB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E8C633" w14:textId="77777777" w:rsidR="00366C67" w:rsidRDefault="00BC1E59">
            <w:r>
              <w:t>Hydraulic conductivity [m/s]</w:t>
            </w:r>
          </w:p>
        </w:tc>
        <w:tc>
          <w:tcPr>
            <w:tcW w:w="3168" w:type="dxa"/>
          </w:tcPr>
          <w:p w14:paraId="1E084961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Propustljivost nezasićene zone.</w:t>
            </w:r>
          </w:p>
        </w:tc>
        <w:tc>
          <w:tcPr>
            <w:tcW w:w="3240" w:type="dxa"/>
          </w:tcPr>
          <w:p w14:paraId="3C90F843" w14:textId="512EBFCB" w:rsidR="00762501" w:rsidRDefault="0076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 </w:t>
            </w:r>
            <w:r w:rsidR="00BC1E59">
              <w:t>1</w:t>
            </w:r>
            <w:r w:rsidR="00EA3C42">
              <w:t>.2</w:t>
            </w:r>
            <w:r w:rsidR="00BC1E59">
              <w:t>×10⁻</w:t>
            </w:r>
            <w:r w:rsidR="00EA3C42">
              <w:t xml:space="preserve">10, </w:t>
            </w:r>
          </w:p>
          <w:p w14:paraId="3EF3C037" w14:textId="18315FD7" w:rsidR="00366C67" w:rsidRDefault="0076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</w:t>
            </w:r>
            <w:r w:rsidR="00EA3C42">
              <w:t>1.2x10-8</w:t>
            </w:r>
          </w:p>
        </w:tc>
      </w:tr>
      <w:tr w:rsidR="00366C67" w14:paraId="20AD755F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447ABF" w14:textId="77777777" w:rsidR="00366C67" w:rsidRDefault="00BC1E59">
            <w:r>
              <w:t>Longitudinal dispersivity [m]</w:t>
            </w:r>
          </w:p>
        </w:tc>
        <w:tc>
          <w:tcPr>
            <w:tcW w:w="3168" w:type="dxa"/>
          </w:tcPr>
          <w:p w14:paraId="7C25B81E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Horizontalno širenje kontaminanata.</w:t>
            </w:r>
          </w:p>
        </w:tc>
        <w:tc>
          <w:tcPr>
            <w:tcW w:w="3240" w:type="dxa"/>
          </w:tcPr>
          <w:p w14:paraId="782BB669" w14:textId="77777777" w:rsidR="00366C67" w:rsidRDefault="00762501" w:rsidP="00762501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  <w:p w14:paraId="4E1542B8" w14:textId="134B015F" w:rsidR="00762501" w:rsidRPr="00762501" w:rsidRDefault="00762501" w:rsidP="00762501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</w:t>
            </w:r>
          </w:p>
        </w:tc>
      </w:tr>
    </w:tbl>
    <w:p w14:paraId="397C7FE6" w14:textId="77777777" w:rsidR="00366C67" w:rsidRDefault="00366C67"/>
    <w:p w14:paraId="38BE8504" w14:textId="77777777" w:rsidR="00366C67" w:rsidRDefault="00366C67"/>
    <w:p w14:paraId="0001C51F" w14:textId="77777777" w:rsidR="00366C67" w:rsidRDefault="00BC1E59">
      <w:pPr>
        <w:pStyle w:val="Heading2"/>
      </w:pPr>
      <w:r>
        <w:t>9. Aquifer Pathway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99CC610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EF3E17E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4D1E978F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29A92929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1DC098E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67282E" w14:textId="77777777" w:rsidR="00366C67" w:rsidRDefault="00BC1E59">
            <w:r>
              <w:t>Pathway length [m]</w:t>
            </w:r>
          </w:p>
        </w:tc>
        <w:tc>
          <w:tcPr>
            <w:tcW w:w="2880" w:type="dxa"/>
          </w:tcPr>
          <w:p w14:paraId="067D5AC9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Udaljenost od deponije do monitor tačke.</w:t>
            </w:r>
          </w:p>
        </w:tc>
        <w:tc>
          <w:tcPr>
            <w:tcW w:w="2880" w:type="dxa"/>
          </w:tcPr>
          <w:p w14:paraId="12107E0E" w14:textId="721F70E5" w:rsidR="00366C67" w:rsidRDefault="00EA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Defoltno</w:t>
            </w:r>
            <w:proofErr w:type="spellEnd"/>
          </w:p>
        </w:tc>
      </w:tr>
      <w:tr w:rsidR="00366C67" w14:paraId="32EB742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7C4FF" w14:textId="77777777" w:rsidR="00366C67" w:rsidRDefault="00BC1E59">
            <w:r>
              <w:t>Pathway width [m]</w:t>
            </w:r>
          </w:p>
        </w:tc>
        <w:tc>
          <w:tcPr>
            <w:tcW w:w="2880" w:type="dxa"/>
          </w:tcPr>
          <w:p w14:paraId="250D18A5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Efektivna širina zone toka.</w:t>
            </w:r>
          </w:p>
        </w:tc>
        <w:tc>
          <w:tcPr>
            <w:tcW w:w="2880" w:type="dxa"/>
          </w:tcPr>
          <w:p w14:paraId="027739A7" w14:textId="65FE4DE4" w:rsidR="00366C67" w:rsidRDefault="00EA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150-200</w:t>
            </w:r>
          </w:p>
        </w:tc>
      </w:tr>
      <w:tr w:rsidR="00366C67" w14:paraId="529ADD6A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D2D785" w14:textId="77777777" w:rsidR="00366C67" w:rsidRDefault="00BC1E59">
            <w:r>
              <w:t>Aquifer thickness [m]</w:t>
            </w:r>
          </w:p>
        </w:tc>
        <w:tc>
          <w:tcPr>
            <w:tcW w:w="2880" w:type="dxa"/>
          </w:tcPr>
          <w:p w14:paraId="6CA2BAA7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vodonosnog sloja.</w:t>
            </w:r>
          </w:p>
        </w:tc>
        <w:tc>
          <w:tcPr>
            <w:tcW w:w="2880" w:type="dxa"/>
          </w:tcPr>
          <w:p w14:paraId="39DF9D1B" w14:textId="39248B6D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762501">
              <w:t>5</w:t>
            </w:r>
          </w:p>
        </w:tc>
      </w:tr>
      <w:tr w:rsidR="00366C67" w14:paraId="2A146F5B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2D05B9" w14:textId="77777777" w:rsidR="00366C67" w:rsidRDefault="00BC1E59">
            <w:r>
              <w:t>Mixing zone thickness [m]</w:t>
            </w:r>
          </w:p>
        </w:tc>
        <w:tc>
          <w:tcPr>
            <w:tcW w:w="2880" w:type="dxa"/>
          </w:tcPr>
          <w:p w14:paraId="4C41585B" w14:textId="290584AF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Debljina</w:t>
            </w:r>
            <w:proofErr w:type="spellEnd"/>
            <w:r>
              <w:t xml:space="preserve"> zone </w:t>
            </w:r>
            <w:proofErr w:type="spellStart"/>
            <w:r>
              <w:t>mešanja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14:paraId="01E78636" w14:textId="4FFC62DD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15-20</w:t>
            </w:r>
          </w:p>
        </w:tc>
      </w:tr>
      <w:tr w:rsidR="00366C67" w14:paraId="078D318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00B034" w14:textId="77777777" w:rsidR="00366C67" w:rsidRDefault="00BC1E59">
            <w:r>
              <w:t>Hydraulic conductivity [m/s]</w:t>
            </w:r>
          </w:p>
        </w:tc>
        <w:tc>
          <w:tcPr>
            <w:tcW w:w="2880" w:type="dxa"/>
          </w:tcPr>
          <w:p w14:paraId="4E74A9EF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Propustljivost akvifera.</w:t>
            </w:r>
          </w:p>
        </w:tc>
        <w:tc>
          <w:tcPr>
            <w:tcW w:w="2880" w:type="dxa"/>
          </w:tcPr>
          <w:p w14:paraId="6CA81727" w14:textId="3A7A0FEF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0.000</w:t>
            </w:r>
            <w:r w:rsidR="00762501">
              <w:t>1</w:t>
            </w:r>
            <w:r>
              <w:t>-0.00</w:t>
            </w:r>
            <w:r w:rsidR="00762501">
              <w:t>1</w:t>
            </w:r>
            <w:r>
              <w:t>-0.0</w:t>
            </w:r>
            <w:r w:rsidR="00762501">
              <w:t>1</w:t>
            </w:r>
          </w:p>
        </w:tc>
      </w:tr>
      <w:tr w:rsidR="00366C67" w14:paraId="7E8A108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B0B891" w14:textId="77777777" w:rsidR="00366C67" w:rsidRDefault="00BC1E59">
            <w:r>
              <w:t>Regional gradient [-]</w:t>
            </w:r>
          </w:p>
        </w:tc>
        <w:tc>
          <w:tcPr>
            <w:tcW w:w="2880" w:type="dxa"/>
          </w:tcPr>
          <w:p w14:paraId="6CA56DF0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Hidraulički pad (nagib podzemne vode).</w:t>
            </w:r>
          </w:p>
        </w:tc>
        <w:tc>
          <w:tcPr>
            <w:tcW w:w="2880" w:type="dxa"/>
          </w:tcPr>
          <w:p w14:paraId="2177732C" w14:textId="2150B2A2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  <w:r w:rsidR="00905F74">
              <w:t>25-0.003-0.004</w:t>
            </w:r>
          </w:p>
        </w:tc>
      </w:tr>
      <w:tr w:rsidR="00366C67" w14:paraId="69E4FB7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A84DE8" w14:textId="77777777" w:rsidR="00366C67" w:rsidRDefault="00BC1E59">
            <w:r>
              <w:t>Porosity [fraction]</w:t>
            </w:r>
          </w:p>
        </w:tc>
        <w:tc>
          <w:tcPr>
            <w:tcW w:w="2880" w:type="dxa"/>
          </w:tcPr>
          <w:p w14:paraId="00C1685F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Udeo pora u materijalu.</w:t>
            </w:r>
          </w:p>
        </w:tc>
        <w:tc>
          <w:tcPr>
            <w:tcW w:w="2880" w:type="dxa"/>
          </w:tcPr>
          <w:p w14:paraId="16CDA2A3" w14:textId="0E6A68CF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</w:t>
            </w:r>
            <w:r w:rsidR="00905F74">
              <w:t>01-0.03</w:t>
            </w:r>
          </w:p>
        </w:tc>
      </w:tr>
      <w:tr w:rsidR="00366C67" w14:paraId="41297C1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8EF42F" w14:textId="77777777" w:rsidR="00366C67" w:rsidRDefault="00BC1E59">
            <w:r>
              <w:t>Longitudinal dispersivity [m]</w:t>
            </w:r>
          </w:p>
        </w:tc>
        <w:tc>
          <w:tcPr>
            <w:tcW w:w="2880" w:type="dxa"/>
          </w:tcPr>
          <w:p w14:paraId="573A6DD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Širenje duž pravca toka.</w:t>
            </w:r>
          </w:p>
        </w:tc>
        <w:tc>
          <w:tcPr>
            <w:tcW w:w="2880" w:type="dxa"/>
          </w:tcPr>
          <w:p w14:paraId="7795995D" w14:textId="63CA31EB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 length -</w:t>
            </w:r>
            <w:proofErr w:type="spellStart"/>
            <w:r>
              <w:t>Podeljeno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10</w:t>
            </w:r>
          </w:p>
        </w:tc>
      </w:tr>
      <w:tr w:rsidR="00366C67" w14:paraId="491D4F1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899EF8" w14:textId="77777777" w:rsidR="00366C67" w:rsidRDefault="00BC1E59">
            <w:r>
              <w:t>Transverse dispersivity [m]</w:t>
            </w:r>
          </w:p>
        </w:tc>
        <w:tc>
          <w:tcPr>
            <w:tcW w:w="2880" w:type="dxa"/>
          </w:tcPr>
          <w:p w14:paraId="0DA48788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Poprečno širenje toka.</w:t>
            </w:r>
          </w:p>
        </w:tc>
        <w:tc>
          <w:tcPr>
            <w:tcW w:w="2880" w:type="dxa"/>
          </w:tcPr>
          <w:p w14:paraId="7BF0348F" w14:textId="14D041AE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Pathway length – </w:t>
            </w:r>
            <w:proofErr w:type="spellStart"/>
            <w:r>
              <w:t>podeljeno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100</w:t>
            </w:r>
          </w:p>
        </w:tc>
      </w:tr>
      <w:tr w:rsidR="00366C67" w14:paraId="148833D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6F994C" w14:textId="77777777" w:rsidR="00366C67" w:rsidRDefault="00BC1E59">
            <w:r>
              <w:t>Relative vertical dispersivity [-]</w:t>
            </w:r>
          </w:p>
        </w:tc>
        <w:tc>
          <w:tcPr>
            <w:tcW w:w="2880" w:type="dxa"/>
          </w:tcPr>
          <w:p w14:paraId="4858A2B8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Odnos vertikalnog/horizontalnog širenja.</w:t>
            </w:r>
          </w:p>
        </w:tc>
        <w:tc>
          <w:tcPr>
            <w:tcW w:w="2880" w:type="dxa"/>
          </w:tcPr>
          <w:p w14:paraId="0B6749D5" w14:textId="53AA9FDF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</w:tr>
    </w:tbl>
    <w:p w14:paraId="48389EAF" w14:textId="77777777" w:rsidR="00366C67" w:rsidRDefault="00366C67"/>
    <w:p w14:paraId="3F2C7D89" w14:textId="77777777" w:rsidR="00366C67" w:rsidRDefault="00BC1E59">
      <w:pPr>
        <w:pStyle w:val="Heading2"/>
      </w:pPr>
      <w:r>
        <w:t>10. Simulation Preferences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74B5988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28D8C212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1E99E317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10A9A5D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7743FA9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693FF" w14:textId="77777777" w:rsidR="00366C67" w:rsidRDefault="00BC1E59">
            <w:r>
              <w:t>Use expected values only</w:t>
            </w:r>
          </w:p>
        </w:tc>
        <w:tc>
          <w:tcPr>
            <w:tcW w:w="2880" w:type="dxa"/>
          </w:tcPr>
          <w:p w14:paraId="77584C17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Koristi samo srednje vrednosti (bez Monte Carlo analize).</w:t>
            </w:r>
          </w:p>
        </w:tc>
        <w:tc>
          <w:tcPr>
            <w:tcW w:w="2880" w:type="dxa"/>
          </w:tcPr>
          <w:p w14:paraId="116BFFE0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225F9FED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F1078A" w14:textId="77777777" w:rsidR="00366C67" w:rsidRDefault="00BC1E59">
            <w:r>
              <w:t>Unretarded contaminant transport</w:t>
            </w:r>
          </w:p>
        </w:tc>
        <w:tc>
          <w:tcPr>
            <w:tcW w:w="2880" w:type="dxa"/>
          </w:tcPr>
          <w:p w14:paraId="0ABAF1B5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Ignoriše adsorpciju kontaminanta u tlu.</w:t>
            </w:r>
          </w:p>
        </w:tc>
        <w:tc>
          <w:tcPr>
            <w:tcW w:w="2880" w:type="dxa"/>
          </w:tcPr>
          <w:p w14:paraId="40D7658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06E1EDF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87086F" w14:textId="77777777" w:rsidR="00366C67" w:rsidRDefault="00BC1E59">
            <w:r>
              <w:t>Biodegradation</w:t>
            </w:r>
          </w:p>
        </w:tc>
        <w:tc>
          <w:tcPr>
            <w:tcW w:w="2880" w:type="dxa"/>
          </w:tcPr>
          <w:p w14:paraId="5C5B7326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Aktivira biološku razgradnju.</w:t>
            </w:r>
          </w:p>
        </w:tc>
        <w:tc>
          <w:tcPr>
            <w:tcW w:w="2880" w:type="dxa"/>
          </w:tcPr>
          <w:p w14:paraId="3B5D5711" w14:textId="39283516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1C2A0F3E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73A8FA" w14:textId="77777777" w:rsidR="00366C67" w:rsidRDefault="00BC1E59">
            <w:r>
              <w:t>Maximum number of trials</w:t>
            </w:r>
          </w:p>
        </w:tc>
        <w:tc>
          <w:tcPr>
            <w:tcW w:w="2880" w:type="dxa"/>
          </w:tcPr>
          <w:p w14:paraId="04263CCA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 Monte Carlo iteracija.</w:t>
            </w:r>
          </w:p>
        </w:tc>
        <w:tc>
          <w:tcPr>
            <w:tcW w:w="2880" w:type="dxa"/>
          </w:tcPr>
          <w:p w14:paraId="49F6CD2D" w14:textId="234B5DE9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C1E59">
              <w:t>00</w:t>
            </w:r>
          </w:p>
        </w:tc>
      </w:tr>
    </w:tbl>
    <w:p w14:paraId="6B0FA5F6" w14:textId="77777777" w:rsidR="00C624D0" w:rsidRDefault="00C624D0"/>
    <w:p w14:paraId="6F2A305A" w14:textId="77777777" w:rsidR="00C624D0" w:rsidRDefault="00C624D0"/>
    <w:p w14:paraId="1135BA68" w14:textId="77777777" w:rsidR="00366C67" w:rsidRDefault="00BC1E59">
      <w:pPr>
        <w:pStyle w:val="Heading2"/>
      </w:pPr>
      <w:r>
        <w:t>11. Monitor Point (Receptor)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47BA31EB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53CEC44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1D40C74B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592A52E0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617DDD5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19D658" w14:textId="77777777" w:rsidR="00366C67" w:rsidRDefault="00BC1E59">
            <w:r>
              <w:t>Location (x, y)</w:t>
            </w:r>
          </w:p>
        </w:tc>
        <w:tc>
          <w:tcPr>
            <w:tcW w:w="2880" w:type="dxa"/>
          </w:tcPr>
          <w:p w14:paraId="7340BCDE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Koordinate tačke praćenja.</w:t>
            </w:r>
          </w:p>
        </w:tc>
        <w:tc>
          <w:tcPr>
            <w:tcW w:w="2880" w:type="dxa"/>
          </w:tcPr>
          <w:p w14:paraId="159A74C1" w14:textId="68B2499C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</w:t>
            </w:r>
            <w:r w:rsidR="00762501">
              <w:t>2</w:t>
            </w:r>
            <w:r w:rsidR="00D1154F">
              <w:t>0</w:t>
            </w:r>
            <w:r w:rsidR="00762501">
              <w:t>0</w:t>
            </w:r>
            <w:r>
              <w:t xml:space="preserve"> m </w:t>
            </w:r>
            <w:proofErr w:type="spellStart"/>
            <w:r>
              <w:t>nizvodno</w:t>
            </w:r>
            <w:proofErr w:type="spellEnd"/>
            <w:r>
              <w:t xml:space="preserve"> od </w:t>
            </w:r>
            <w:proofErr w:type="spellStart"/>
            <w:r>
              <w:t>deponije</w:t>
            </w:r>
            <w:proofErr w:type="spellEnd"/>
          </w:p>
        </w:tc>
      </w:tr>
      <w:tr w:rsidR="00366C67" w14:paraId="203424E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A21D0A" w14:textId="77777777" w:rsidR="00366C67" w:rsidRDefault="00BC1E59">
            <w:r>
              <w:t>Name</w:t>
            </w:r>
          </w:p>
        </w:tc>
        <w:tc>
          <w:tcPr>
            <w:tcW w:w="2880" w:type="dxa"/>
          </w:tcPr>
          <w:p w14:paraId="4A40E3D2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Oznaka monitor tačke.</w:t>
            </w:r>
          </w:p>
        </w:tc>
        <w:tc>
          <w:tcPr>
            <w:tcW w:w="2880" w:type="dxa"/>
          </w:tcPr>
          <w:p w14:paraId="3670CB4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MP1</w:t>
            </w:r>
          </w:p>
        </w:tc>
      </w:tr>
      <w:tr w:rsidR="00366C67" w14:paraId="607DF8D7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78D39E" w14:textId="77777777" w:rsidR="00366C67" w:rsidRDefault="00BC1E59">
            <w:r>
              <w:t>Distance from landfill [m]</w:t>
            </w:r>
          </w:p>
        </w:tc>
        <w:tc>
          <w:tcPr>
            <w:tcW w:w="2880" w:type="dxa"/>
          </w:tcPr>
          <w:p w14:paraId="355B0720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Udaljenost od ivice deponije do tačke praćenja.</w:t>
            </w:r>
          </w:p>
        </w:tc>
        <w:tc>
          <w:tcPr>
            <w:tcW w:w="2880" w:type="dxa"/>
          </w:tcPr>
          <w:p w14:paraId="002D2F58" w14:textId="1A461BF7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</w:t>
            </w:r>
            <w:r w:rsidR="00D1154F">
              <w:t>200</w:t>
            </w:r>
            <w:r>
              <w:t xml:space="preserve"> m </w:t>
            </w:r>
            <w:proofErr w:type="spellStart"/>
            <w:r>
              <w:t>nizvodno</w:t>
            </w:r>
            <w:proofErr w:type="spellEnd"/>
            <w:r>
              <w:t xml:space="preserve"> od </w:t>
            </w:r>
            <w:proofErr w:type="spellStart"/>
            <w:r>
              <w:t>deponije</w:t>
            </w:r>
            <w:proofErr w:type="spellEnd"/>
          </w:p>
        </w:tc>
      </w:tr>
    </w:tbl>
    <w:p w14:paraId="102D0A66" w14:textId="478959F0" w:rsidR="00D73AFF" w:rsidRDefault="00D73AFF"/>
    <w:p w14:paraId="7B4C2DBE" w14:textId="3483BEE5" w:rsidR="00F425D0" w:rsidRDefault="00F425D0"/>
    <w:p w14:paraId="3D3F2E2F" w14:textId="5B754924" w:rsidR="00F425D0" w:rsidRDefault="00EA3C42">
      <w:proofErr w:type="spellStart"/>
      <w:r>
        <w:t>Pitanja</w:t>
      </w:r>
      <w:proofErr w:type="spellEnd"/>
    </w:p>
    <w:p w14:paraId="72293C4F" w14:textId="30DBA28B" w:rsidR="00F425D0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</w:t>
      </w:r>
      <w:r w:rsidR="00F425D0">
        <w:t>oja</w:t>
      </w:r>
      <w:proofErr w:type="spellEnd"/>
      <w:r w:rsidR="00F425D0">
        <w:t xml:space="preserve"> je </w:t>
      </w:r>
      <w:proofErr w:type="spellStart"/>
      <w:r w:rsidR="00F425D0">
        <w:t>visina</w:t>
      </w:r>
      <w:proofErr w:type="spellEnd"/>
      <w:r w:rsidR="00F425D0">
        <w:t xml:space="preserve"> </w:t>
      </w:r>
      <w:proofErr w:type="spellStart"/>
      <w:r w:rsidR="00F425D0">
        <w:t>procedne</w:t>
      </w:r>
      <w:proofErr w:type="spellEnd"/>
      <w:r w:rsidR="00F425D0">
        <w:t xml:space="preserve"> </w:t>
      </w:r>
      <w:proofErr w:type="spellStart"/>
      <w:r w:rsidR="00F425D0">
        <w:t>vode</w:t>
      </w:r>
      <w:proofErr w:type="spellEnd"/>
      <w:r w:rsidR="00F425D0">
        <w:t xml:space="preserve"> </w:t>
      </w:r>
      <w:proofErr w:type="spellStart"/>
      <w:r w:rsidR="00F425D0">
        <w:t>na</w:t>
      </w:r>
      <w:proofErr w:type="spellEnd"/>
      <w:r w:rsidR="00F425D0">
        <w:t xml:space="preserve"> </w:t>
      </w:r>
      <w:proofErr w:type="spellStart"/>
      <w:r w:rsidR="00F425D0">
        <w:t>dnu</w:t>
      </w:r>
      <w:proofErr w:type="spellEnd"/>
      <w:r w:rsidR="00F425D0">
        <w:t xml:space="preserve"> </w:t>
      </w:r>
      <w:proofErr w:type="spellStart"/>
      <w:r w:rsidR="00F425D0">
        <w:t>tela</w:t>
      </w:r>
      <w:proofErr w:type="spellEnd"/>
      <w:r w:rsidR="00F425D0">
        <w:t xml:space="preserve"> </w:t>
      </w:r>
      <w:proofErr w:type="spellStart"/>
      <w:r w:rsidR="00F425D0">
        <w:t>deponije</w:t>
      </w:r>
      <w:proofErr w:type="spellEnd"/>
      <w:r w:rsidR="00F425D0">
        <w:t xml:space="preserve"> </w:t>
      </w:r>
      <w:proofErr w:type="spellStart"/>
      <w:r w:rsidR="00F425D0">
        <w:t>nakon</w:t>
      </w:r>
      <w:proofErr w:type="spellEnd"/>
      <w:r w:rsidR="00F425D0">
        <w:t xml:space="preserve"> 10, </w:t>
      </w:r>
      <w:proofErr w:type="spellStart"/>
      <w:r w:rsidR="00F425D0">
        <w:t>nakon</w:t>
      </w:r>
      <w:proofErr w:type="spellEnd"/>
      <w:r>
        <w:t xml:space="preserve"> 30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100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pocetka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>?</w:t>
      </w:r>
    </w:p>
    <w:p w14:paraId="1FC498F1" w14:textId="56C47037" w:rsidR="00EA3C42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Kolika</w:t>
      </w:r>
      <w:proofErr w:type="spellEnd"/>
      <w:r>
        <w:t xml:space="preserve"> je </w:t>
      </w:r>
      <w:proofErr w:type="spellStart"/>
      <w:r>
        <w:t>kolicina</w:t>
      </w:r>
      <w:proofErr w:type="spellEnd"/>
      <w:r>
        <w:t xml:space="preserve">  </w:t>
      </w:r>
      <w:proofErr w:type="spellStart"/>
      <w:r>
        <w:t>procedne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curi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 xml:space="preserve"> ka </w:t>
      </w:r>
      <w:proofErr w:type="spellStart"/>
      <w:r>
        <w:t>podzemnim</w:t>
      </w:r>
      <w:proofErr w:type="spellEnd"/>
      <w:r>
        <w:t xml:space="preserve"> </w:t>
      </w:r>
      <w:proofErr w:type="spellStart"/>
      <w:r>
        <w:t>vodama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30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 xml:space="preserve">, a </w:t>
      </w:r>
      <w:proofErr w:type="spellStart"/>
      <w:r>
        <w:t>kolika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1000 </w:t>
      </w:r>
      <w:proofErr w:type="spellStart"/>
      <w:r>
        <w:t>godina</w:t>
      </w:r>
      <w:proofErr w:type="spellEnd"/>
      <w:r>
        <w:t>?</w:t>
      </w:r>
    </w:p>
    <w:p w14:paraId="5AEA3F71" w14:textId="50D35771" w:rsidR="00EA3C42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Kolike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 w:rsidR="00D1154F">
        <w:t>Zive</w:t>
      </w:r>
      <w:proofErr w:type="spellEnd"/>
      <w:r>
        <w:t xml:space="preserve"> u </w:t>
      </w:r>
      <w:proofErr w:type="spellStart"/>
      <w:r>
        <w:t>recipijentu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30 </w:t>
      </w:r>
      <w:proofErr w:type="spellStart"/>
      <w:r>
        <w:t>godina</w:t>
      </w:r>
      <w:proofErr w:type="spellEnd"/>
      <w:r>
        <w:t xml:space="preserve">, 60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100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pocetka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>?</w:t>
      </w:r>
    </w:p>
    <w:p w14:paraId="337AA346" w14:textId="7278C0B7" w:rsidR="009D7CC9" w:rsidRDefault="009D7CC9" w:rsidP="00905F74">
      <w:pPr>
        <w:pStyle w:val="ListParagraph"/>
        <w:numPr>
          <w:ilvl w:val="0"/>
          <w:numId w:val="10"/>
        </w:numPr>
      </w:pPr>
      <w:proofErr w:type="spellStart"/>
      <w:r>
        <w:t>Napravite</w:t>
      </w:r>
      <w:proofErr w:type="spellEnd"/>
      <w:r>
        <w:t xml:space="preserve"> </w:t>
      </w:r>
      <w:proofErr w:type="spellStart"/>
      <w:r>
        <w:t>poredjenje</w:t>
      </w:r>
      <w:proofErr w:type="spellEnd"/>
      <w:r>
        <w:t xml:space="preserve"> </w:t>
      </w:r>
      <w:proofErr w:type="spellStart"/>
      <w:r>
        <w:t>dobijenih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>.</w:t>
      </w:r>
    </w:p>
    <w:p w14:paraId="1D861349" w14:textId="40AC20FA" w:rsidR="00C917A6" w:rsidRDefault="00C917A6" w:rsidP="00C917A6"/>
    <w:tbl>
      <w:tblPr>
        <w:tblStyle w:val="ColorfulShading-Accent1"/>
        <w:tblW w:w="9639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2193"/>
        <w:gridCol w:w="2268"/>
      </w:tblGrid>
      <w:tr w:rsidR="00C917A6" w14:paraId="575D066F" w14:textId="77777777" w:rsidTr="0097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6" w:type="dxa"/>
          </w:tcPr>
          <w:p w14:paraId="0A9F2992" w14:textId="77777777" w:rsidR="00C917A6" w:rsidRDefault="00C917A6" w:rsidP="00C917A6"/>
          <w:p w14:paraId="07DBEF04" w14:textId="77777777" w:rsidR="00C917A6" w:rsidRDefault="00C917A6" w:rsidP="00C917A6"/>
          <w:p w14:paraId="176E5CEA" w14:textId="170A794B" w:rsidR="00C917A6" w:rsidRDefault="00C917A6" w:rsidP="00C917A6"/>
        </w:tc>
        <w:tc>
          <w:tcPr>
            <w:tcW w:w="1726" w:type="dxa"/>
          </w:tcPr>
          <w:p w14:paraId="7FEF4995" w14:textId="4E0D62F5" w:rsidR="00C917A6" w:rsidRPr="00C917A6" w:rsidRDefault="00C917A6" w:rsidP="00C91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Sanitarna</w:t>
            </w:r>
          </w:p>
        </w:tc>
        <w:tc>
          <w:tcPr>
            <w:tcW w:w="1726" w:type="dxa"/>
          </w:tcPr>
          <w:p w14:paraId="19E6CB66" w14:textId="33ADE526" w:rsidR="00C917A6" w:rsidRDefault="009759D4" w:rsidP="00C91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Nesanitarna</w:t>
            </w:r>
            <w:proofErr w:type="spellEnd"/>
          </w:p>
        </w:tc>
        <w:tc>
          <w:tcPr>
            <w:tcW w:w="2193" w:type="dxa"/>
          </w:tcPr>
          <w:p w14:paraId="4615BBAE" w14:textId="4DC0AB68" w:rsidR="00C917A6" w:rsidRDefault="009759D4" w:rsidP="00C91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Poredjenje</w:t>
            </w:r>
            <w:proofErr w:type="spellEnd"/>
          </w:p>
        </w:tc>
        <w:tc>
          <w:tcPr>
            <w:tcW w:w="2268" w:type="dxa"/>
          </w:tcPr>
          <w:p w14:paraId="4ACDE1D2" w14:textId="2B69C4F8" w:rsidR="00C917A6" w:rsidRDefault="009759D4" w:rsidP="00C91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Komentar</w:t>
            </w:r>
            <w:proofErr w:type="spellEnd"/>
          </w:p>
        </w:tc>
      </w:tr>
      <w:tr w:rsidR="009759D4" w14:paraId="5FA82FE5" w14:textId="77777777" w:rsidTr="00975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384D39DD" w14:textId="77777777" w:rsidR="009759D4" w:rsidRDefault="009759D4" w:rsidP="009759D4">
            <w:proofErr w:type="spellStart"/>
            <w:r>
              <w:t>Visina</w:t>
            </w:r>
            <w:proofErr w:type="spellEnd"/>
            <w:r>
              <w:t xml:space="preserve"> </w:t>
            </w:r>
            <w:proofErr w:type="spellStart"/>
            <w:r>
              <w:t>procedne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</w:p>
          <w:p w14:paraId="5BFD2B7A" w14:textId="77777777" w:rsidR="009759D4" w:rsidRDefault="009759D4" w:rsidP="009759D4"/>
        </w:tc>
        <w:tc>
          <w:tcPr>
            <w:tcW w:w="1726" w:type="dxa"/>
          </w:tcPr>
          <w:p w14:paraId="61AE6545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10 god-</w:t>
            </w:r>
          </w:p>
          <w:p w14:paraId="7A6FE3C7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30 god-</w:t>
            </w:r>
          </w:p>
          <w:p w14:paraId="31822FB9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100 god-</w:t>
            </w:r>
          </w:p>
          <w:p w14:paraId="6A6D8B5F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  <w:p w14:paraId="07889A13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  <w:p w14:paraId="1A79D432" w14:textId="67B7777A" w:rsidR="009759D4" w:rsidRPr="00C917A6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</w:tc>
        <w:tc>
          <w:tcPr>
            <w:tcW w:w="1726" w:type="dxa"/>
          </w:tcPr>
          <w:p w14:paraId="66530D2D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10 god-</w:t>
            </w:r>
          </w:p>
          <w:p w14:paraId="1B2D5BE7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30 god-</w:t>
            </w:r>
          </w:p>
          <w:p w14:paraId="362B7D9E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100 god-</w:t>
            </w:r>
          </w:p>
          <w:p w14:paraId="3D7EE1ED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  <w:p w14:paraId="47AE1E88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  <w:p w14:paraId="4ECE32B8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14:paraId="577C8B4B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FF89CE7" w14:textId="77777777" w:rsidR="009759D4" w:rsidRDefault="009759D4" w:rsidP="009759D4">
            <w:pPr>
              <w:ind w:right="-1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9759D4" w14:paraId="32F240B4" w14:textId="77777777" w:rsidTr="00975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232466D2" w14:textId="77777777" w:rsidR="009759D4" w:rsidRDefault="009759D4" w:rsidP="009759D4"/>
          <w:p w14:paraId="1BE9A9D0" w14:textId="4A1A2313" w:rsidR="009759D4" w:rsidRDefault="009759D4" w:rsidP="009759D4">
            <w:proofErr w:type="spellStart"/>
            <w:r>
              <w:t>Koli</w:t>
            </w:r>
            <w:proofErr w:type="spellEnd"/>
            <w:r>
              <w:rPr>
                <w:lang w:val="sr-Latn-RS"/>
              </w:rPr>
              <w:t>čina procedne vode</w:t>
            </w:r>
          </w:p>
          <w:p w14:paraId="26CCC5AA" w14:textId="46894A06" w:rsidR="009759D4" w:rsidRDefault="009759D4" w:rsidP="009759D4"/>
        </w:tc>
        <w:tc>
          <w:tcPr>
            <w:tcW w:w="1726" w:type="dxa"/>
          </w:tcPr>
          <w:p w14:paraId="69CF51A6" w14:textId="77777777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</w:t>
            </w:r>
          </w:p>
          <w:p w14:paraId="18C7CF78" w14:textId="517C3322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Max-</w:t>
            </w:r>
          </w:p>
        </w:tc>
        <w:tc>
          <w:tcPr>
            <w:tcW w:w="1726" w:type="dxa"/>
          </w:tcPr>
          <w:p w14:paraId="7DD634A6" w14:textId="77777777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</w:t>
            </w:r>
          </w:p>
          <w:p w14:paraId="446EF7B9" w14:textId="1DAEBE11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Max-</w:t>
            </w:r>
          </w:p>
        </w:tc>
        <w:tc>
          <w:tcPr>
            <w:tcW w:w="2193" w:type="dxa"/>
          </w:tcPr>
          <w:p w14:paraId="702258D5" w14:textId="77777777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0B6E168" w14:textId="77777777" w:rsidR="009759D4" w:rsidRDefault="009759D4" w:rsidP="0097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59D4" w14:paraId="5CBB69F7" w14:textId="77777777" w:rsidTr="00975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0438786F" w14:textId="77777777" w:rsidR="009759D4" w:rsidRDefault="009759D4" w:rsidP="009759D4"/>
          <w:p w14:paraId="56BBF606" w14:textId="60FBB9E4" w:rsidR="009759D4" w:rsidRDefault="009759D4" w:rsidP="009759D4">
            <w:proofErr w:type="spellStart"/>
            <w:r>
              <w:t>Koncentracija</w:t>
            </w:r>
            <w:proofErr w:type="spellEnd"/>
            <w:r>
              <w:t xml:space="preserve"> </w:t>
            </w:r>
            <w:proofErr w:type="spellStart"/>
            <w:r>
              <w:t>Žive</w:t>
            </w:r>
            <w:proofErr w:type="spellEnd"/>
          </w:p>
          <w:p w14:paraId="12A8FEDA" w14:textId="0570E2DD" w:rsidR="009759D4" w:rsidRDefault="009759D4" w:rsidP="009759D4"/>
        </w:tc>
        <w:tc>
          <w:tcPr>
            <w:tcW w:w="1726" w:type="dxa"/>
          </w:tcPr>
          <w:p w14:paraId="52D2C86E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god-</w:t>
            </w:r>
          </w:p>
          <w:p w14:paraId="7B6007C3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god-</w:t>
            </w:r>
          </w:p>
          <w:p w14:paraId="7845B347" w14:textId="2E16C1F2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god-</w:t>
            </w:r>
          </w:p>
        </w:tc>
        <w:tc>
          <w:tcPr>
            <w:tcW w:w="1726" w:type="dxa"/>
          </w:tcPr>
          <w:p w14:paraId="53BE4C18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god-</w:t>
            </w:r>
          </w:p>
          <w:p w14:paraId="467A1E38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god-</w:t>
            </w:r>
          </w:p>
          <w:p w14:paraId="24FBB2F1" w14:textId="55E61A9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god-</w:t>
            </w:r>
          </w:p>
        </w:tc>
        <w:tc>
          <w:tcPr>
            <w:tcW w:w="2193" w:type="dxa"/>
          </w:tcPr>
          <w:p w14:paraId="670C7CAC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517CA5E" w14:textId="77777777" w:rsidR="009759D4" w:rsidRDefault="009759D4" w:rsidP="00975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79DBD5" w14:textId="77777777" w:rsidR="00C917A6" w:rsidRDefault="00C917A6" w:rsidP="00C917A6"/>
    <w:sectPr w:rsidR="00C917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C4E19"/>
    <w:multiLevelType w:val="hybridMultilevel"/>
    <w:tmpl w:val="1302A4A6"/>
    <w:lvl w:ilvl="0" w:tplc="CFE8A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17A8"/>
    <w:multiLevelType w:val="hybridMultilevel"/>
    <w:tmpl w:val="C9A43C36"/>
    <w:lvl w:ilvl="0" w:tplc="099290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5D49"/>
    <w:multiLevelType w:val="hybridMultilevel"/>
    <w:tmpl w:val="99FE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A658D"/>
    <w:multiLevelType w:val="hybridMultilevel"/>
    <w:tmpl w:val="FF52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2449"/>
    <w:multiLevelType w:val="hybridMultilevel"/>
    <w:tmpl w:val="6CD25490"/>
    <w:lvl w:ilvl="0" w:tplc="2C9CD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46BF8"/>
    <w:multiLevelType w:val="hybridMultilevel"/>
    <w:tmpl w:val="F05C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22431"/>
    <w:multiLevelType w:val="hybridMultilevel"/>
    <w:tmpl w:val="A4DE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10EF9"/>
    <w:multiLevelType w:val="hybridMultilevel"/>
    <w:tmpl w:val="BF26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A16DE"/>
    <w:multiLevelType w:val="hybridMultilevel"/>
    <w:tmpl w:val="EF96CE5A"/>
    <w:lvl w:ilvl="0" w:tplc="8B62A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F2AA9"/>
    <w:multiLevelType w:val="hybridMultilevel"/>
    <w:tmpl w:val="AD68EC32"/>
    <w:lvl w:ilvl="0" w:tplc="06D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947A6"/>
    <w:multiLevelType w:val="hybridMultilevel"/>
    <w:tmpl w:val="9D6CC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65333"/>
    <w:multiLevelType w:val="hybridMultilevel"/>
    <w:tmpl w:val="57F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51452"/>
    <w:multiLevelType w:val="hybridMultilevel"/>
    <w:tmpl w:val="C6064B76"/>
    <w:lvl w:ilvl="0" w:tplc="CE4A8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5608E"/>
    <w:multiLevelType w:val="hybridMultilevel"/>
    <w:tmpl w:val="D920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677D"/>
    <w:multiLevelType w:val="hybridMultilevel"/>
    <w:tmpl w:val="F97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0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21"/>
  </w:num>
  <w:num w:numId="17">
    <w:abstractNumId w:val="17"/>
  </w:num>
  <w:num w:numId="18">
    <w:abstractNumId w:val="9"/>
  </w:num>
  <w:num w:numId="19">
    <w:abstractNumId w:val="18"/>
  </w:num>
  <w:num w:numId="20">
    <w:abstractNumId w:val="19"/>
  </w:num>
  <w:num w:numId="21">
    <w:abstractNumId w:val="13"/>
  </w:num>
  <w:num w:numId="22">
    <w:abstractNumId w:val="23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87D"/>
    <w:rsid w:val="0006063C"/>
    <w:rsid w:val="000E6D6F"/>
    <w:rsid w:val="0015074B"/>
    <w:rsid w:val="0021095A"/>
    <w:rsid w:val="0029639D"/>
    <w:rsid w:val="002E62FC"/>
    <w:rsid w:val="00326F90"/>
    <w:rsid w:val="00366C67"/>
    <w:rsid w:val="003C3C98"/>
    <w:rsid w:val="006678E5"/>
    <w:rsid w:val="00762501"/>
    <w:rsid w:val="007F6A29"/>
    <w:rsid w:val="008E1677"/>
    <w:rsid w:val="00905F74"/>
    <w:rsid w:val="009759D4"/>
    <w:rsid w:val="009A4F14"/>
    <w:rsid w:val="009D7CC9"/>
    <w:rsid w:val="009F36E8"/>
    <w:rsid w:val="00AA1D8D"/>
    <w:rsid w:val="00B37C70"/>
    <w:rsid w:val="00B47730"/>
    <w:rsid w:val="00B6432D"/>
    <w:rsid w:val="00BC1E59"/>
    <w:rsid w:val="00C22092"/>
    <w:rsid w:val="00C624D0"/>
    <w:rsid w:val="00C917A6"/>
    <w:rsid w:val="00CB0664"/>
    <w:rsid w:val="00D1154F"/>
    <w:rsid w:val="00D73AFF"/>
    <w:rsid w:val="00D84670"/>
    <w:rsid w:val="00EA3C42"/>
    <w:rsid w:val="00F425D0"/>
    <w:rsid w:val="00F819A5"/>
    <w:rsid w:val="00FC693F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5587C"/>
  <w14:defaultImageDpi w14:val="300"/>
  <w15:docId w15:val="{D8DC7A69-CE60-4D9F-BBC6-B940948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AF1E8-7D77-4C52-B5C9-4A3F9A9E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Natalija Tošić, mast. inž. zaš. živ. sred.</cp:lastModifiedBy>
  <cp:revision>7</cp:revision>
  <cp:lastPrinted>2025-11-05T14:58:00Z</cp:lastPrinted>
  <dcterms:created xsi:type="dcterms:W3CDTF">2025-11-05T15:00:00Z</dcterms:created>
  <dcterms:modified xsi:type="dcterms:W3CDTF">2026-01-14T12:12:00Z</dcterms:modified>
  <cp:category/>
</cp:coreProperties>
</file>